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628EF" w14:textId="77777777" w:rsidR="009143A5" w:rsidRDefault="009143A5" w:rsidP="00ED5454">
      <w:pPr>
        <w:pStyle w:val="aLCPHeading"/>
      </w:pPr>
    </w:p>
    <w:p w14:paraId="20DD51FC" w14:textId="0BF4E273" w:rsidR="009143A5" w:rsidRDefault="0011680E" w:rsidP="00ED5454">
      <w:pPr>
        <w:pStyle w:val="aLCPHeading"/>
      </w:pPr>
      <w:r>
        <w:t>Attendance</w:t>
      </w:r>
      <w:r w:rsidR="009B75A4">
        <w:t xml:space="preserve"> Policy</w:t>
      </w:r>
    </w:p>
    <w:p w14:paraId="659EFF5F" w14:textId="77777777" w:rsidR="00BC6440" w:rsidRPr="006B70BE" w:rsidRDefault="001B24E2" w:rsidP="00ED5454">
      <w:pPr>
        <w:pStyle w:val="aLCPHeading"/>
      </w:pPr>
      <w:r w:rsidRPr="006B70BE">
        <w:t xml:space="preserve">Potterhanworth Church of England Primary </w:t>
      </w:r>
      <w:r w:rsidR="00463C95" w:rsidRPr="006B70BE">
        <w:t xml:space="preserve">School </w:t>
      </w:r>
      <w:r w:rsidR="00E17DF1">
        <w:t xml:space="preserve"> </w:t>
      </w:r>
      <w:r w:rsidR="00722268">
        <w:rPr>
          <w:noProof/>
          <w:lang w:val="en-GB" w:eastAsia="en-GB"/>
        </w:rPr>
        <w:drawing>
          <wp:anchor distT="0" distB="0" distL="114300" distR="114300" simplePos="0" relativeHeight="251657216" behindDoc="1" locked="0" layoutInCell="1" allowOverlap="1" wp14:anchorId="677E5B4C" wp14:editId="75815C8E">
            <wp:simplePos x="0" y="0"/>
            <wp:positionH relativeFrom="column">
              <wp:posOffset>358140</wp:posOffset>
            </wp:positionH>
            <wp:positionV relativeFrom="paragraph">
              <wp:posOffset>174625</wp:posOffset>
            </wp:positionV>
            <wp:extent cx="4667250" cy="4691380"/>
            <wp:effectExtent l="0" t="0" r="0" b="0"/>
            <wp:wrapTight wrapText="bothSides">
              <wp:wrapPolygon edited="0">
                <wp:start x="0" y="0"/>
                <wp:lineTo x="0" y="21489"/>
                <wp:lineTo x="21512" y="21489"/>
                <wp:lineTo x="21512" y="0"/>
                <wp:lineTo x="0" y="0"/>
              </wp:wrapPolygon>
            </wp:wrapTight>
            <wp:docPr id="3" name="Picture 3" descr="Logo Black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lack on 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4691380"/>
                    </a:xfrm>
                    <a:prstGeom prst="rect">
                      <a:avLst/>
                    </a:prstGeom>
                    <a:noFill/>
                  </pic:spPr>
                </pic:pic>
              </a:graphicData>
            </a:graphic>
            <wp14:sizeRelH relativeFrom="page">
              <wp14:pctWidth>0</wp14:pctWidth>
            </wp14:sizeRelH>
            <wp14:sizeRelV relativeFrom="page">
              <wp14:pctHeight>0</wp14:pctHeight>
            </wp14:sizeRelV>
          </wp:anchor>
        </w:drawing>
      </w:r>
    </w:p>
    <w:p w14:paraId="1FB7BCA6" w14:textId="77777777" w:rsidR="00BC6440" w:rsidRPr="006B70BE" w:rsidRDefault="00BC6440" w:rsidP="00ED5454">
      <w:pPr>
        <w:pStyle w:val="aLCPHeading"/>
        <w:rPr>
          <w:szCs w:val="28"/>
        </w:rPr>
      </w:pPr>
    </w:p>
    <w:p w14:paraId="66CCFDAD" w14:textId="77777777" w:rsidR="00C51BF9" w:rsidRPr="006B70BE" w:rsidRDefault="00C51BF9" w:rsidP="00ED5454">
      <w:pPr>
        <w:jc w:val="center"/>
        <w:rPr>
          <w:rFonts w:ascii="Comic Sans MS" w:hAnsi="Comic Sans MS" w:cs="Arial"/>
          <w:b/>
          <w:sz w:val="22"/>
          <w:szCs w:val="22"/>
          <w:u w:val="single"/>
        </w:rPr>
      </w:pPr>
      <w:r w:rsidRPr="006B70BE">
        <w:rPr>
          <w:rFonts w:ascii="Comic Sans MS" w:hAnsi="Comic Sans MS" w:cs="Arial"/>
          <w:b/>
          <w:sz w:val="22"/>
          <w:szCs w:val="22"/>
          <w:u w:val="single"/>
        </w:rPr>
        <w:t>Our Christian Values</w:t>
      </w:r>
    </w:p>
    <w:p w14:paraId="612CB9BA" w14:textId="77777777" w:rsidR="00C51BF9" w:rsidRPr="006B70BE" w:rsidRDefault="00C51BF9" w:rsidP="00ED5454">
      <w:pPr>
        <w:rPr>
          <w:rFonts w:ascii="Comic Sans MS" w:hAnsi="Comic Sans MS" w:cs="Arial"/>
          <w:sz w:val="22"/>
          <w:szCs w:val="22"/>
        </w:rPr>
      </w:pPr>
    </w:p>
    <w:p w14:paraId="0BDDF348" w14:textId="77777777" w:rsidR="00813A59" w:rsidRPr="006B70BE" w:rsidRDefault="00813A59" w:rsidP="0011680E">
      <w:pPr>
        <w:ind w:left="284" w:firstLine="0"/>
        <w:jc w:val="center"/>
        <w:rPr>
          <w:rFonts w:ascii="Comic Sans MS" w:hAnsi="Comic Sans MS" w:cs="Arial"/>
          <w:sz w:val="22"/>
          <w:szCs w:val="22"/>
        </w:rPr>
      </w:pPr>
      <w:r w:rsidRPr="006B70BE">
        <w:rPr>
          <w:rFonts w:ascii="Comic Sans MS" w:hAnsi="Comic Sans MS" w:cs="Arial"/>
          <w:sz w:val="22"/>
          <w:szCs w:val="22"/>
        </w:rPr>
        <w:t>Our Christian values are respect, fairness, commitment, trust, friendship and responsibility.</w:t>
      </w:r>
    </w:p>
    <w:p w14:paraId="5CCADB69" w14:textId="77777777" w:rsidR="00C51BF9" w:rsidRPr="006B70BE" w:rsidRDefault="00C51BF9" w:rsidP="00ED5454">
      <w:pPr>
        <w:pStyle w:val="aLCPHeading"/>
      </w:pPr>
    </w:p>
    <w:p w14:paraId="6D502535" w14:textId="77777777" w:rsidR="00DF6895" w:rsidRPr="006B70BE" w:rsidRDefault="00DF6895" w:rsidP="00ED5454">
      <w:pPr>
        <w:jc w:val="center"/>
        <w:rPr>
          <w:rFonts w:ascii="Comic Sans MS" w:hAnsi="Comic Sans MS" w:cs="Arial"/>
          <w:b/>
          <w:sz w:val="22"/>
          <w:szCs w:val="22"/>
          <w:u w:val="single"/>
        </w:rPr>
      </w:pPr>
      <w:r w:rsidRPr="006B70BE">
        <w:rPr>
          <w:rFonts w:ascii="Comic Sans MS" w:hAnsi="Comic Sans MS" w:cs="Arial"/>
          <w:b/>
          <w:sz w:val="22"/>
          <w:szCs w:val="22"/>
          <w:u w:val="single"/>
        </w:rPr>
        <w:t>Equality and Diversity Statement</w:t>
      </w:r>
    </w:p>
    <w:p w14:paraId="36B048D5" w14:textId="77777777" w:rsidR="00C51BF9" w:rsidRPr="006B70BE" w:rsidRDefault="00C51BF9" w:rsidP="00ED5454">
      <w:pPr>
        <w:jc w:val="center"/>
        <w:rPr>
          <w:rFonts w:ascii="Comic Sans MS" w:hAnsi="Comic Sans MS" w:cs="Arial"/>
          <w:b/>
          <w:sz w:val="22"/>
          <w:szCs w:val="22"/>
          <w:u w:val="single"/>
        </w:rPr>
      </w:pPr>
    </w:p>
    <w:p w14:paraId="23E6E07B" w14:textId="77777777" w:rsidR="00DF6895" w:rsidRPr="006B70BE" w:rsidRDefault="00DF6895" w:rsidP="00ED5454">
      <w:pPr>
        <w:jc w:val="center"/>
        <w:rPr>
          <w:rFonts w:ascii="Comic Sans MS" w:hAnsi="Comic Sans MS" w:cs="Arial"/>
          <w:sz w:val="22"/>
          <w:szCs w:val="22"/>
        </w:rPr>
      </w:pPr>
      <w:r w:rsidRPr="006B70BE">
        <w:rPr>
          <w:rFonts w:ascii="Comic Sans MS" w:hAnsi="Comic Sans MS" w:cs="Arial"/>
          <w:sz w:val="22"/>
          <w:szCs w:val="22"/>
        </w:rPr>
        <w:t>At Potterhanworth Church of England Primary School we promote equality of opportunity.  We promote positive attitudes and encourage active participation of all stakeholders regardless of race, gender, disability, age, religion, belief and sexuality.</w:t>
      </w:r>
    </w:p>
    <w:p w14:paraId="5D4CD46E" w14:textId="5A89A79C" w:rsidR="005A724E" w:rsidRDefault="00DF6895" w:rsidP="009B75A4">
      <w:pPr>
        <w:jc w:val="center"/>
        <w:rPr>
          <w:rFonts w:ascii="Comic Sans MS" w:hAnsi="Comic Sans MS"/>
          <w:sz w:val="22"/>
          <w:szCs w:val="22"/>
        </w:rPr>
      </w:pPr>
      <w:r w:rsidRPr="006B70BE">
        <w:rPr>
          <w:rFonts w:ascii="Comic Sans MS" w:hAnsi="Comic Sans MS" w:cs="Arial"/>
          <w:sz w:val="22"/>
          <w:szCs w:val="22"/>
        </w:rPr>
        <w:t>In so doing we strive to eliminate any unlawful discrimination or harassment of any group and where any such harassment is found appropriate action will be taken immediately.</w:t>
      </w:r>
      <w:r w:rsidR="00E17DF1" w:rsidRPr="006B70BE">
        <w:rPr>
          <w:rFonts w:ascii="Comic Sans MS" w:hAnsi="Comic Sans MS"/>
          <w:sz w:val="22"/>
          <w:szCs w:val="22"/>
        </w:rPr>
        <w:t xml:space="preserve"> </w:t>
      </w:r>
    </w:p>
    <w:p w14:paraId="6DEFEA14" w14:textId="77777777" w:rsidR="005A724E" w:rsidRDefault="005A724E">
      <w:pPr>
        <w:ind w:left="0" w:firstLine="0"/>
        <w:jc w:val="left"/>
        <w:rPr>
          <w:rFonts w:ascii="Comic Sans MS" w:hAnsi="Comic Sans MS"/>
          <w:sz w:val="22"/>
          <w:szCs w:val="22"/>
        </w:rPr>
      </w:pPr>
      <w:r>
        <w:rPr>
          <w:rFonts w:ascii="Comic Sans MS" w:hAnsi="Comic Sans MS"/>
          <w:sz w:val="22"/>
          <w:szCs w:val="22"/>
        </w:rPr>
        <w:br w:type="page"/>
      </w:r>
    </w:p>
    <w:p w14:paraId="529FF70C" w14:textId="77777777" w:rsidR="005A724E" w:rsidRPr="00803797" w:rsidRDefault="005A724E" w:rsidP="005A724E">
      <w:pPr>
        <w:pStyle w:val="TOCHeading"/>
        <w:spacing w:before="0" w:after="120"/>
        <w:rPr>
          <w:rFonts w:ascii="Arial" w:hAnsi="Arial" w:cs="Arial"/>
          <w:b/>
          <w:sz w:val="28"/>
          <w:szCs w:val="28"/>
          <w:lang w:val="en-GB"/>
        </w:rPr>
      </w:pPr>
      <w:r w:rsidRPr="00803797">
        <w:rPr>
          <w:rFonts w:ascii="Arial" w:hAnsi="Arial" w:cs="Arial"/>
          <w:b/>
          <w:sz w:val="28"/>
          <w:szCs w:val="28"/>
          <w:lang w:val="en-GB"/>
        </w:rPr>
        <w:lastRenderedPageBreak/>
        <w:t>Contents</w:t>
      </w:r>
    </w:p>
    <w:p w14:paraId="5DD5768D" w14:textId="77777777" w:rsidR="005A724E" w:rsidRDefault="005A724E" w:rsidP="005A724E">
      <w:pPr>
        <w:pStyle w:val="TOC1"/>
        <w:rPr>
          <w:rFonts w:ascii="Aptos" w:eastAsia="Times New Roman" w:hAnsi="Aptos"/>
          <w:noProof/>
          <w:kern w:val="2"/>
          <w:sz w:val="24"/>
          <w:lang w:eastAsia="en-GB"/>
        </w:rPr>
      </w:pPr>
      <w:r w:rsidRPr="00803797">
        <w:rPr>
          <w:rFonts w:cs="Arial"/>
          <w:bCs/>
          <w:noProof/>
          <w:szCs w:val="20"/>
        </w:rPr>
        <w:fldChar w:fldCharType="begin"/>
      </w:r>
      <w:r w:rsidRPr="00803797">
        <w:rPr>
          <w:rFonts w:cs="Arial"/>
          <w:bCs/>
          <w:noProof/>
          <w:szCs w:val="20"/>
        </w:rPr>
        <w:instrText xml:space="preserve"> TOC \o "1-3" \h \z \u </w:instrText>
      </w:r>
      <w:r w:rsidRPr="00803797">
        <w:rPr>
          <w:rFonts w:cs="Arial"/>
          <w:bCs/>
          <w:noProof/>
          <w:szCs w:val="20"/>
        </w:rPr>
        <w:fldChar w:fldCharType="separate"/>
      </w:r>
      <w:hyperlink w:anchor="_Toc167190563" w:history="1">
        <w:r w:rsidRPr="004D569B">
          <w:rPr>
            <w:rStyle w:val="Hyperlink"/>
            <w:noProof/>
          </w:rPr>
          <w:t>1. Aims</w:t>
        </w:r>
        <w:r>
          <w:rPr>
            <w:noProof/>
            <w:webHidden/>
          </w:rPr>
          <w:tab/>
        </w:r>
        <w:r>
          <w:rPr>
            <w:noProof/>
            <w:webHidden/>
          </w:rPr>
          <w:fldChar w:fldCharType="begin"/>
        </w:r>
        <w:r>
          <w:rPr>
            <w:noProof/>
            <w:webHidden/>
          </w:rPr>
          <w:instrText xml:space="preserve"> PAGEREF _Toc167190563 \h </w:instrText>
        </w:r>
        <w:r>
          <w:rPr>
            <w:noProof/>
            <w:webHidden/>
          </w:rPr>
        </w:r>
        <w:r>
          <w:rPr>
            <w:noProof/>
            <w:webHidden/>
          </w:rPr>
          <w:fldChar w:fldCharType="separate"/>
        </w:r>
        <w:r>
          <w:rPr>
            <w:noProof/>
            <w:webHidden/>
          </w:rPr>
          <w:t>3</w:t>
        </w:r>
        <w:r>
          <w:rPr>
            <w:noProof/>
            <w:webHidden/>
          </w:rPr>
          <w:fldChar w:fldCharType="end"/>
        </w:r>
      </w:hyperlink>
    </w:p>
    <w:p w14:paraId="6131EE57" w14:textId="77777777" w:rsidR="005A724E" w:rsidRDefault="005A724E" w:rsidP="005A724E">
      <w:pPr>
        <w:pStyle w:val="TOC1"/>
        <w:rPr>
          <w:rFonts w:ascii="Aptos" w:eastAsia="Times New Roman" w:hAnsi="Aptos"/>
          <w:noProof/>
          <w:kern w:val="2"/>
          <w:sz w:val="24"/>
          <w:lang w:eastAsia="en-GB"/>
        </w:rPr>
      </w:pPr>
      <w:hyperlink w:anchor="_Toc167190564" w:history="1">
        <w:r w:rsidRPr="004D569B">
          <w:rPr>
            <w:rStyle w:val="Hyperlink"/>
            <w:rFonts w:eastAsia="Arial"/>
            <w:noProof/>
            <w:lang w:eastAsia="en-GB"/>
          </w:rPr>
          <w:t>2. Legislation and guidance</w:t>
        </w:r>
        <w:r>
          <w:rPr>
            <w:noProof/>
            <w:webHidden/>
          </w:rPr>
          <w:tab/>
        </w:r>
        <w:r>
          <w:rPr>
            <w:noProof/>
            <w:webHidden/>
          </w:rPr>
          <w:fldChar w:fldCharType="begin"/>
        </w:r>
        <w:r>
          <w:rPr>
            <w:noProof/>
            <w:webHidden/>
          </w:rPr>
          <w:instrText xml:space="preserve"> PAGEREF _Toc167190564 \h </w:instrText>
        </w:r>
        <w:r>
          <w:rPr>
            <w:noProof/>
            <w:webHidden/>
          </w:rPr>
        </w:r>
        <w:r>
          <w:rPr>
            <w:noProof/>
            <w:webHidden/>
          </w:rPr>
          <w:fldChar w:fldCharType="separate"/>
        </w:r>
        <w:r>
          <w:rPr>
            <w:noProof/>
            <w:webHidden/>
          </w:rPr>
          <w:t>3</w:t>
        </w:r>
        <w:r>
          <w:rPr>
            <w:noProof/>
            <w:webHidden/>
          </w:rPr>
          <w:fldChar w:fldCharType="end"/>
        </w:r>
      </w:hyperlink>
    </w:p>
    <w:p w14:paraId="539167C1" w14:textId="77777777" w:rsidR="005A724E" w:rsidRDefault="005A724E" w:rsidP="005A724E">
      <w:pPr>
        <w:pStyle w:val="TOC1"/>
        <w:rPr>
          <w:rFonts w:ascii="Aptos" w:eastAsia="Times New Roman" w:hAnsi="Aptos"/>
          <w:noProof/>
          <w:kern w:val="2"/>
          <w:sz w:val="24"/>
          <w:lang w:eastAsia="en-GB"/>
        </w:rPr>
      </w:pPr>
      <w:hyperlink w:anchor="_Toc167190565" w:history="1">
        <w:r w:rsidRPr="004D569B">
          <w:rPr>
            <w:rStyle w:val="Hyperlink"/>
            <w:rFonts w:eastAsia="Arial"/>
            <w:noProof/>
            <w:lang w:eastAsia="en-GB"/>
          </w:rPr>
          <w:t>3. Roles and responsibilities</w:t>
        </w:r>
        <w:r>
          <w:rPr>
            <w:noProof/>
            <w:webHidden/>
          </w:rPr>
          <w:tab/>
        </w:r>
        <w:r>
          <w:rPr>
            <w:noProof/>
            <w:webHidden/>
          </w:rPr>
          <w:fldChar w:fldCharType="begin"/>
        </w:r>
        <w:r>
          <w:rPr>
            <w:noProof/>
            <w:webHidden/>
          </w:rPr>
          <w:instrText xml:space="preserve"> PAGEREF _Toc167190565 \h </w:instrText>
        </w:r>
        <w:r>
          <w:rPr>
            <w:noProof/>
            <w:webHidden/>
          </w:rPr>
        </w:r>
        <w:r>
          <w:rPr>
            <w:noProof/>
            <w:webHidden/>
          </w:rPr>
          <w:fldChar w:fldCharType="separate"/>
        </w:r>
        <w:r>
          <w:rPr>
            <w:noProof/>
            <w:webHidden/>
          </w:rPr>
          <w:t>4</w:t>
        </w:r>
        <w:r>
          <w:rPr>
            <w:noProof/>
            <w:webHidden/>
          </w:rPr>
          <w:fldChar w:fldCharType="end"/>
        </w:r>
      </w:hyperlink>
    </w:p>
    <w:p w14:paraId="0C464363" w14:textId="77777777" w:rsidR="005A724E" w:rsidRDefault="005A724E" w:rsidP="005A724E">
      <w:pPr>
        <w:pStyle w:val="TOC1"/>
        <w:rPr>
          <w:rFonts w:ascii="Aptos" w:eastAsia="Times New Roman" w:hAnsi="Aptos"/>
          <w:noProof/>
          <w:kern w:val="2"/>
          <w:sz w:val="24"/>
          <w:lang w:eastAsia="en-GB"/>
        </w:rPr>
      </w:pPr>
      <w:hyperlink w:anchor="_Toc167190566" w:history="1">
        <w:r w:rsidRPr="004D569B">
          <w:rPr>
            <w:rStyle w:val="Hyperlink"/>
            <w:rFonts w:eastAsia="Arial"/>
            <w:noProof/>
            <w:lang w:eastAsia="en-GB"/>
          </w:rPr>
          <w:t>4. Recording attendance</w:t>
        </w:r>
        <w:r>
          <w:rPr>
            <w:noProof/>
            <w:webHidden/>
          </w:rPr>
          <w:tab/>
        </w:r>
        <w:r>
          <w:rPr>
            <w:noProof/>
            <w:webHidden/>
          </w:rPr>
          <w:fldChar w:fldCharType="begin"/>
        </w:r>
        <w:r>
          <w:rPr>
            <w:noProof/>
            <w:webHidden/>
          </w:rPr>
          <w:instrText xml:space="preserve"> PAGEREF _Toc167190566 \h </w:instrText>
        </w:r>
        <w:r>
          <w:rPr>
            <w:noProof/>
            <w:webHidden/>
          </w:rPr>
        </w:r>
        <w:r>
          <w:rPr>
            <w:noProof/>
            <w:webHidden/>
          </w:rPr>
          <w:fldChar w:fldCharType="separate"/>
        </w:r>
        <w:r>
          <w:rPr>
            <w:noProof/>
            <w:webHidden/>
          </w:rPr>
          <w:t>6</w:t>
        </w:r>
        <w:r>
          <w:rPr>
            <w:noProof/>
            <w:webHidden/>
          </w:rPr>
          <w:fldChar w:fldCharType="end"/>
        </w:r>
      </w:hyperlink>
    </w:p>
    <w:p w14:paraId="7E93F27F" w14:textId="77777777" w:rsidR="005A724E" w:rsidRDefault="005A724E" w:rsidP="005A724E">
      <w:pPr>
        <w:pStyle w:val="TOC1"/>
        <w:rPr>
          <w:rFonts w:ascii="Aptos" w:eastAsia="Times New Roman" w:hAnsi="Aptos"/>
          <w:noProof/>
          <w:kern w:val="2"/>
          <w:sz w:val="24"/>
          <w:lang w:eastAsia="en-GB"/>
        </w:rPr>
      </w:pPr>
      <w:hyperlink w:anchor="_Toc167190567" w:history="1">
        <w:r w:rsidRPr="004D569B">
          <w:rPr>
            <w:rStyle w:val="Hyperlink"/>
            <w:rFonts w:eastAsia="Arial"/>
            <w:noProof/>
            <w:lang w:eastAsia="en-GB"/>
          </w:rPr>
          <w:t>5. Authorised and unauthorised absence</w:t>
        </w:r>
        <w:r>
          <w:rPr>
            <w:noProof/>
            <w:webHidden/>
          </w:rPr>
          <w:tab/>
        </w:r>
        <w:r>
          <w:rPr>
            <w:noProof/>
            <w:webHidden/>
          </w:rPr>
          <w:fldChar w:fldCharType="begin"/>
        </w:r>
        <w:r>
          <w:rPr>
            <w:noProof/>
            <w:webHidden/>
          </w:rPr>
          <w:instrText xml:space="preserve"> PAGEREF _Toc167190567 \h </w:instrText>
        </w:r>
        <w:r>
          <w:rPr>
            <w:noProof/>
            <w:webHidden/>
          </w:rPr>
        </w:r>
        <w:r>
          <w:rPr>
            <w:noProof/>
            <w:webHidden/>
          </w:rPr>
          <w:fldChar w:fldCharType="separate"/>
        </w:r>
        <w:r>
          <w:rPr>
            <w:noProof/>
            <w:webHidden/>
          </w:rPr>
          <w:t>8</w:t>
        </w:r>
        <w:r>
          <w:rPr>
            <w:noProof/>
            <w:webHidden/>
          </w:rPr>
          <w:fldChar w:fldCharType="end"/>
        </w:r>
      </w:hyperlink>
    </w:p>
    <w:p w14:paraId="0CCAE18F" w14:textId="77777777" w:rsidR="005A724E" w:rsidRDefault="005A724E" w:rsidP="005A724E">
      <w:pPr>
        <w:pStyle w:val="TOC1"/>
        <w:rPr>
          <w:rFonts w:ascii="Aptos" w:eastAsia="Times New Roman" w:hAnsi="Aptos"/>
          <w:noProof/>
          <w:kern w:val="2"/>
          <w:sz w:val="24"/>
          <w:lang w:eastAsia="en-GB"/>
        </w:rPr>
      </w:pPr>
      <w:hyperlink w:anchor="_Toc167190568" w:history="1">
        <w:r w:rsidRPr="004D569B">
          <w:rPr>
            <w:rStyle w:val="Hyperlink"/>
            <w:rFonts w:eastAsia="Arial"/>
            <w:noProof/>
            <w:lang w:eastAsia="en-GB"/>
          </w:rPr>
          <w:t>6. Strategies for promoting attendance</w:t>
        </w:r>
        <w:r>
          <w:rPr>
            <w:noProof/>
            <w:webHidden/>
          </w:rPr>
          <w:tab/>
        </w:r>
        <w:r>
          <w:rPr>
            <w:noProof/>
            <w:webHidden/>
          </w:rPr>
          <w:fldChar w:fldCharType="begin"/>
        </w:r>
        <w:r>
          <w:rPr>
            <w:noProof/>
            <w:webHidden/>
          </w:rPr>
          <w:instrText xml:space="preserve"> PAGEREF _Toc167190568 \h </w:instrText>
        </w:r>
        <w:r>
          <w:rPr>
            <w:noProof/>
            <w:webHidden/>
          </w:rPr>
        </w:r>
        <w:r>
          <w:rPr>
            <w:noProof/>
            <w:webHidden/>
          </w:rPr>
          <w:fldChar w:fldCharType="separate"/>
        </w:r>
        <w:r>
          <w:rPr>
            <w:noProof/>
            <w:webHidden/>
          </w:rPr>
          <w:t>10</w:t>
        </w:r>
        <w:r>
          <w:rPr>
            <w:noProof/>
            <w:webHidden/>
          </w:rPr>
          <w:fldChar w:fldCharType="end"/>
        </w:r>
      </w:hyperlink>
    </w:p>
    <w:p w14:paraId="3A66468C" w14:textId="55C0ED54" w:rsidR="005A724E" w:rsidRDefault="005A724E" w:rsidP="005A724E">
      <w:pPr>
        <w:pStyle w:val="TOC1"/>
        <w:rPr>
          <w:rFonts w:ascii="Aptos" w:eastAsia="Times New Roman" w:hAnsi="Aptos"/>
          <w:noProof/>
          <w:kern w:val="2"/>
          <w:sz w:val="24"/>
          <w:lang w:eastAsia="en-GB"/>
        </w:rPr>
      </w:pPr>
      <w:hyperlink w:anchor="_Toc167190569" w:history="1">
        <w:r w:rsidRPr="004D569B">
          <w:rPr>
            <w:rStyle w:val="Hyperlink"/>
            <w:rFonts w:eastAsia="Arial"/>
            <w:noProof/>
            <w:lang w:eastAsia="en-GB"/>
          </w:rPr>
          <w:t>7.</w:t>
        </w:r>
      </w:hyperlink>
      <w:hyperlink w:anchor="_Toc167190570" w:history="1">
        <w:r w:rsidR="008851E3">
          <w:rPr>
            <w:rStyle w:val="Hyperlink"/>
            <w:rFonts w:eastAsia="Arial"/>
            <w:noProof/>
            <w:lang w:eastAsia="en-GB"/>
          </w:rPr>
          <w:t xml:space="preserve"> </w:t>
        </w:r>
        <w:r w:rsidRPr="004D569B">
          <w:rPr>
            <w:rStyle w:val="Hyperlink"/>
            <w:rFonts w:eastAsia="Arial"/>
            <w:noProof/>
            <w:lang w:eastAsia="en-GB"/>
          </w:rPr>
          <w:t>Attendance monitoring</w:t>
        </w:r>
        <w:r>
          <w:rPr>
            <w:noProof/>
            <w:webHidden/>
          </w:rPr>
          <w:tab/>
        </w:r>
        <w:r>
          <w:rPr>
            <w:noProof/>
            <w:webHidden/>
          </w:rPr>
          <w:fldChar w:fldCharType="begin"/>
        </w:r>
        <w:r>
          <w:rPr>
            <w:noProof/>
            <w:webHidden/>
          </w:rPr>
          <w:instrText xml:space="preserve"> PAGEREF _Toc167190570 \h </w:instrText>
        </w:r>
        <w:r>
          <w:rPr>
            <w:noProof/>
            <w:webHidden/>
          </w:rPr>
        </w:r>
        <w:r>
          <w:rPr>
            <w:noProof/>
            <w:webHidden/>
          </w:rPr>
          <w:fldChar w:fldCharType="separate"/>
        </w:r>
        <w:r>
          <w:rPr>
            <w:noProof/>
            <w:webHidden/>
          </w:rPr>
          <w:t>11</w:t>
        </w:r>
        <w:r>
          <w:rPr>
            <w:noProof/>
            <w:webHidden/>
          </w:rPr>
          <w:fldChar w:fldCharType="end"/>
        </w:r>
      </w:hyperlink>
    </w:p>
    <w:p w14:paraId="00AD2BC6" w14:textId="4F4606EC" w:rsidR="005A724E" w:rsidRDefault="008851E3" w:rsidP="005A724E">
      <w:pPr>
        <w:pStyle w:val="TOC1"/>
        <w:rPr>
          <w:rFonts w:ascii="Aptos" w:eastAsia="Times New Roman" w:hAnsi="Aptos"/>
          <w:noProof/>
          <w:kern w:val="2"/>
          <w:sz w:val="24"/>
          <w:lang w:eastAsia="en-GB"/>
        </w:rPr>
      </w:pPr>
      <w:hyperlink w:anchor="_Toc167190571" w:history="1">
        <w:r>
          <w:rPr>
            <w:rStyle w:val="Hyperlink"/>
            <w:rFonts w:eastAsia="Arial"/>
            <w:noProof/>
            <w:lang w:eastAsia="en-GB"/>
          </w:rPr>
          <w:t>8</w:t>
        </w:r>
        <w:r w:rsidR="005A724E" w:rsidRPr="004D569B">
          <w:rPr>
            <w:rStyle w:val="Hyperlink"/>
            <w:rFonts w:eastAsia="Arial"/>
            <w:noProof/>
            <w:lang w:eastAsia="en-GB"/>
          </w:rPr>
          <w:t>. Monitoring arrangements</w:t>
        </w:r>
        <w:r w:rsidR="005A724E">
          <w:rPr>
            <w:noProof/>
            <w:webHidden/>
          </w:rPr>
          <w:tab/>
        </w:r>
        <w:r w:rsidR="005A724E">
          <w:rPr>
            <w:noProof/>
            <w:webHidden/>
          </w:rPr>
          <w:fldChar w:fldCharType="begin"/>
        </w:r>
        <w:r w:rsidR="005A724E">
          <w:rPr>
            <w:noProof/>
            <w:webHidden/>
          </w:rPr>
          <w:instrText xml:space="preserve"> PAGEREF _Toc167190571 \h </w:instrText>
        </w:r>
        <w:r w:rsidR="005A724E">
          <w:rPr>
            <w:noProof/>
            <w:webHidden/>
          </w:rPr>
        </w:r>
        <w:r w:rsidR="005A724E">
          <w:rPr>
            <w:noProof/>
            <w:webHidden/>
          </w:rPr>
          <w:fldChar w:fldCharType="separate"/>
        </w:r>
        <w:r w:rsidR="005A724E">
          <w:rPr>
            <w:noProof/>
            <w:webHidden/>
          </w:rPr>
          <w:t>13</w:t>
        </w:r>
        <w:r w:rsidR="005A724E">
          <w:rPr>
            <w:noProof/>
            <w:webHidden/>
          </w:rPr>
          <w:fldChar w:fldCharType="end"/>
        </w:r>
      </w:hyperlink>
    </w:p>
    <w:p w14:paraId="0E750647" w14:textId="40BF3F5A" w:rsidR="005A724E" w:rsidRDefault="008851E3" w:rsidP="005A724E">
      <w:pPr>
        <w:pStyle w:val="TOC1"/>
        <w:rPr>
          <w:rFonts w:ascii="Aptos" w:eastAsia="Times New Roman" w:hAnsi="Aptos"/>
          <w:noProof/>
          <w:kern w:val="2"/>
          <w:sz w:val="24"/>
          <w:lang w:eastAsia="en-GB"/>
        </w:rPr>
      </w:pPr>
      <w:hyperlink w:anchor="_Toc167190572" w:history="1">
        <w:r>
          <w:rPr>
            <w:rStyle w:val="Hyperlink"/>
            <w:rFonts w:eastAsia="Arial"/>
            <w:noProof/>
            <w:lang w:eastAsia="en-GB"/>
          </w:rPr>
          <w:t>9</w:t>
        </w:r>
        <w:r w:rsidR="005A724E" w:rsidRPr="004D569B">
          <w:rPr>
            <w:rStyle w:val="Hyperlink"/>
            <w:rFonts w:eastAsia="Arial"/>
            <w:noProof/>
            <w:lang w:eastAsia="en-GB"/>
          </w:rPr>
          <w:t>. Links with other policies</w:t>
        </w:r>
        <w:r w:rsidR="005A724E">
          <w:rPr>
            <w:noProof/>
            <w:webHidden/>
          </w:rPr>
          <w:tab/>
        </w:r>
        <w:r w:rsidR="005A724E">
          <w:rPr>
            <w:noProof/>
            <w:webHidden/>
          </w:rPr>
          <w:fldChar w:fldCharType="begin"/>
        </w:r>
        <w:r w:rsidR="005A724E">
          <w:rPr>
            <w:noProof/>
            <w:webHidden/>
          </w:rPr>
          <w:instrText xml:space="preserve"> PAGEREF _Toc167190572 \h </w:instrText>
        </w:r>
        <w:r w:rsidR="005A724E">
          <w:rPr>
            <w:noProof/>
            <w:webHidden/>
          </w:rPr>
        </w:r>
        <w:r w:rsidR="005A724E">
          <w:rPr>
            <w:noProof/>
            <w:webHidden/>
          </w:rPr>
          <w:fldChar w:fldCharType="separate"/>
        </w:r>
        <w:r w:rsidR="005A724E">
          <w:rPr>
            <w:noProof/>
            <w:webHidden/>
          </w:rPr>
          <w:t>13</w:t>
        </w:r>
        <w:r w:rsidR="005A724E">
          <w:rPr>
            <w:noProof/>
            <w:webHidden/>
          </w:rPr>
          <w:fldChar w:fldCharType="end"/>
        </w:r>
      </w:hyperlink>
    </w:p>
    <w:p w14:paraId="3A7E7FE0" w14:textId="77777777" w:rsidR="005A724E" w:rsidRDefault="005A724E" w:rsidP="005A724E">
      <w:pPr>
        <w:pStyle w:val="TOC3"/>
        <w:tabs>
          <w:tab w:val="right" w:leader="dot" w:pos="9736"/>
        </w:tabs>
        <w:rPr>
          <w:rFonts w:ascii="Aptos" w:eastAsia="Times New Roman" w:hAnsi="Aptos"/>
          <w:noProof/>
          <w:kern w:val="2"/>
          <w:sz w:val="24"/>
          <w:lang w:eastAsia="en-GB"/>
        </w:rPr>
      </w:pPr>
      <w:hyperlink w:anchor="_Toc167190573" w:history="1">
        <w:r w:rsidRPr="004D569B">
          <w:rPr>
            <w:rStyle w:val="Hyperlink"/>
            <w:rFonts w:eastAsia="Arial"/>
            <w:noProof/>
            <w:lang w:eastAsia="en-GB"/>
          </w:rPr>
          <w:t>Appendix 1: attendance codes</w:t>
        </w:r>
        <w:r>
          <w:rPr>
            <w:noProof/>
            <w:webHidden/>
          </w:rPr>
          <w:tab/>
        </w:r>
        <w:r>
          <w:rPr>
            <w:noProof/>
            <w:webHidden/>
          </w:rPr>
          <w:fldChar w:fldCharType="begin"/>
        </w:r>
        <w:r>
          <w:rPr>
            <w:noProof/>
            <w:webHidden/>
          </w:rPr>
          <w:instrText xml:space="preserve"> PAGEREF _Toc167190573 \h </w:instrText>
        </w:r>
        <w:r>
          <w:rPr>
            <w:noProof/>
            <w:webHidden/>
          </w:rPr>
        </w:r>
        <w:r>
          <w:rPr>
            <w:noProof/>
            <w:webHidden/>
          </w:rPr>
          <w:fldChar w:fldCharType="separate"/>
        </w:r>
        <w:r>
          <w:rPr>
            <w:noProof/>
            <w:webHidden/>
          </w:rPr>
          <w:t>14</w:t>
        </w:r>
        <w:r>
          <w:rPr>
            <w:noProof/>
            <w:webHidden/>
          </w:rPr>
          <w:fldChar w:fldCharType="end"/>
        </w:r>
      </w:hyperlink>
    </w:p>
    <w:p w14:paraId="21FC8E8E" w14:textId="77777777" w:rsidR="005A724E" w:rsidRPr="00803797" w:rsidRDefault="005A724E" w:rsidP="005A724E">
      <w:pPr>
        <w:pStyle w:val="TOC1"/>
        <w:rPr>
          <w:noProof/>
        </w:rPr>
      </w:pPr>
      <w:r w:rsidRPr="00803797">
        <w:rPr>
          <w:rFonts w:cs="Arial"/>
          <w:noProof/>
          <w:szCs w:val="20"/>
        </w:rPr>
        <w:fldChar w:fldCharType="end"/>
      </w:r>
      <w:r w:rsidRPr="009F4804">
        <w:rPr>
          <w:lang w:eastAsia="en-GB"/>
        </w:rPr>
        <w:fldChar w:fldCharType="begin"/>
      </w:r>
      <w:r w:rsidRPr="009F4804">
        <w:rPr>
          <w:lang w:eastAsia="en-GB"/>
        </w:rPr>
        <w:instrText xml:space="preserve"> TOC \o "1-3" \h \z \u </w:instrText>
      </w:r>
      <w:r w:rsidRPr="009F4804">
        <w:rPr>
          <w:lang w:eastAsia="en-GB"/>
        </w:rPr>
        <w:fldChar w:fldCharType="separate"/>
      </w:r>
      <w:r w:rsidRPr="009F4804">
        <w:rPr>
          <w:lang w:eastAsia="en-GB"/>
        </w:rPr>
        <w:fldChar w:fldCharType="end"/>
      </w:r>
      <w:bookmarkStart w:id="0" w:name="_Toc162360190"/>
    </w:p>
    <w:p w14:paraId="70F59508" w14:textId="77777777" w:rsidR="005A724E" w:rsidRPr="00803797" w:rsidRDefault="005A724E" w:rsidP="005A724E">
      <w:pPr>
        <w:pStyle w:val="1bodycopy10pt"/>
        <w:rPr>
          <w:rFonts w:cs="Arial"/>
          <w:noProof/>
          <w:szCs w:val="20"/>
        </w:rPr>
      </w:pPr>
      <w:r w:rsidRPr="00803797">
        <w:rPr>
          <w:noProof/>
        </w:rPr>
        <mc:AlternateContent>
          <mc:Choice Requires="wps">
            <w:drawing>
              <wp:anchor distT="4294967286" distB="4294967286" distL="114300" distR="114300" simplePos="0" relativeHeight="251659264" behindDoc="0" locked="0" layoutInCell="1" allowOverlap="1" wp14:anchorId="3ADB069B" wp14:editId="7F9931F6">
                <wp:simplePos x="0" y="0"/>
                <wp:positionH relativeFrom="column">
                  <wp:posOffset>0</wp:posOffset>
                </wp:positionH>
                <wp:positionV relativeFrom="paragraph">
                  <wp:posOffset>-1</wp:posOffset>
                </wp:positionV>
                <wp:extent cx="615886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EE282B" id="Straight Connector 3"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3ABA64B6" w14:textId="4DB5BAA7" w:rsidR="005A724E" w:rsidRDefault="005A724E" w:rsidP="005E3A4D">
      <w:pPr>
        <w:ind w:left="0" w:firstLine="0"/>
        <w:jc w:val="center"/>
        <w:rPr>
          <w:b/>
          <w:sz w:val="24"/>
          <w:u w:val="single"/>
        </w:rPr>
      </w:pPr>
      <w:bookmarkStart w:id="1" w:name="_Toc141952376"/>
      <w:bookmarkStart w:id="2" w:name="_Toc167190563"/>
      <w:bookmarkEnd w:id="0"/>
      <w:r>
        <w:br w:type="page"/>
      </w:r>
      <w:r w:rsidR="005E3A4D">
        <w:rPr>
          <w:noProof/>
        </w:rPr>
        <w:drawing>
          <wp:inline distT="0" distB="0" distL="0" distR="0" wp14:anchorId="4FC6804B" wp14:editId="4D2C528A">
            <wp:extent cx="3124581" cy="1952863"/>
            <wp:effectExtent l="0" t="0" r="0" b="9525"/>
            <wp:docPr id="2" name="Picture 1"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and white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7909" cy="1961193"/>
                    </a:xfrm>
                    <a:prstGeom prst="rect">
                      <a:avLst/>
                    </a:prstGeom>
                    <a:noFill/>
                    <a:ln>
                      <a:noFill/>
                    </a:ln>
                  </pic:spPr>
                </pic:pic>
              </a:graphicData>
            </a:graphic>
          </wp:inline>
        </w:drawing>
      </w:r>
    </w:p>
    <w:p w14:paraId="18633DA2" w14:textId="2B56C46D" w:rsidR="005A724E" w:rsidRPr="00DA7874" w:rsidRDefault="005A724E" w:rsidP="00DA7874">
      <w:pPr>
        <w:pStyle w:val="Heading1"/>
        <w:spacing w:after="120"/>
        <w:ind w:left="567"/>
        <w:rPr>
          <w:rFonts w:ascii="Arial" w:hAnsi="Arial" w:cs="Arial"/>
          <w:sz w:val="28"/>
          <w:szCs w:val="28"/>
        </w:rPr>
      </w:pPr>
      <w:r w:rsidRPr="00DA7874">
        <w:rPr>
          <w:rFonts w:ascii="Arial" w:hAnsi="Arial" w:cs="Arial"/>
          <w:sz w:val="28"/>
          <w:szCs w:val="28"/>
        </w:rPr>
        <w:lastRenderedPageBreak/>
        <w:t>1. Aims</w:t>
      </w:r>
      <w:bookmarkEnd w:id="1"/>
      <w:bookmarkEnd w:id="2"/>
      <w:r w:rsidRPr="00DA7874">
        <w:rPr>
          <w:rFonts w:ascii="Arial" w:hAnsi="Arial" w:cs="Arial"/>
          <w:sz w:val="28"/>
          <w:szCs w:val="28"/>
        </w:rPr>
        <w:t xml:space="preserve"> </w:t>
      </w:r>
    </w:p>
    <w:p w14:paraId="32402EB8" w14:textId="77777777" w:rsidR="005A724E" w:rsidRPr="00DA7874" w:rsidRDefault="005A724E" w:rsidP="00DA7874">
      <w:pPr>
        <w:ind w:left="567"/>
        <w:rPr>
          <w:rFonts w:ascii="Arial" w:hAnsi="Arial" w:cs="Arial"/>
          <w:lang w:eastAsia="en-GB"/>
        </w:rPr>
      </w:pPr>
      <w:r w:rsidRPr="00DA7874">
        <w:rPr>
          <w:rFonts w:ascii="Arial" w:hAnsi="Arial" w:cs="Arial"/>
          <w:lang w:eastAsia="en-GB"/>
        </w:rPr>
        <w:t>We are committed to meeting our obligation with regards to school attendance through our whole-school culture and ethos that values good attendance, including:</w:t>
      </w:r>
      <w:bookmarkStart w:id="3" w:name="_Hlk166581448"/>
    </w:p>
    <w:bookmarkEnd w:id="3"/>
    <w:p w14:paraId="634D0B87" w14:textId="77777777" w:rsidR="005A724E" w:rsidRPr="00DA7874" w:rsidRDefault="005A724E" w:rsidP="00DA7874">
      <w:pPr>
        <w:numPr>
          <w:ilvl w:val="0"/>
          <w:numId w:val="8"/>
        </w:numPr>
        <w:spacing w:after="120"/>
        <w:ind w:left="567" w:hanging="567"/>
        <w:jc w:val="left"/>
        <w:rPr>
          <w:rFonts w:ascii="Arial" w:hAnsi="Arial" w:cs="Arial"/>
          <w:lang w:eastAsia="en-GB"/>
        </w:rPr>
      </w:pPr>
      <w:r w:rsidRPr="00DA7874">
        <w:rPr>
          <w:rFonts w:ascii="Arial" w:hAnsi="Arial" w:cs="Arial"/>
          <w:lang w:eastAsia="en-GB"/>
        </w:rPr>
        <w:t xml:space="preserve">Promoting good attendance </w:t>
      </w:r>
    </w:p>
    <w:p w14:paraId="1DC02D36" w14:textId="77777777" w:rsidR="005A724E" w:rsidRPr="00DA7874" w:rsidRDefault="005A724E" w:rsidP="00DA7874">
      <w:pPr>
        <w:numPr>
          <w:ilvl w:val="0"/>
          <w:numId w:val="8"/>
        </w:numPr>
        <w:spacing w:after="120"/>
        <w:ind w:left="567" w:hanging="567"/>
        <w:jc w:val="left"/>
        <w:rPr>
          <w:rFonts w:ascii="Arial" w:hAnsi="Arial" w:cs="Arial"/>
          <w:lang w:eastAsia="en-GB"/>
        </w:rPr>
      </w:pPr>
      <w:r w:rsidRPr="00DA7874">
        <w:rPr>
          <w:rFonts w:ascii="Arial" w:hAnsi="Arial" w:cs="Arial"/>
          <w:lang w:eastAsia="en-GB"/>
        </w:rPr>
        <w:t>Reducing absence, including persistent and severe absence</w:t>
      </w:r>
    </w:p>
    <w:p w14:paraId="70932B0F" w14:textId="77777777" w:rsidR="005A724E" w:rsidRPr="00DA7874" w:rsidRDefault="005A724E" w:rsidP="00DA7874">
      <w:pPr>
        <w:numPr>
          <w:ilvl w:val="0"/>
          <w:numId w:val="8"/>
        </w:numPr>
        <w:spacing w:after="120"/>
        <w:ind w:left="567" w:hanging="567"/>
        <w:jc w:val="left"/>
        <w:rPr>
          <w:rFonts w:ascii="Arial" w:hAnsi="Arial" w:cs="Arial"/>
          <w:lang w:eastAsia="en-GB"/>
        </w:rPr>
      </w:pPr>
      <w:r w:rsidRPr="00DA7874">
        <w:rPr>
          <w:rFonts w:ascii="Arial" w:hAnsi="Arial" w:cs="Arial"/>
          <w:lang w:eastAsia="en-GB"/>
        </w:rPr>
        <w:t>Ensuring every pupil has access to the full-time education to which they are entitled</w:t>
      </w:r>
    </w:p>
    <w:p w14:paraId="58E7D25D" w14:textId="77777777" w:rsidR="005A724E" w:rsidRPr="00DA7874" w:rsidRDefault="005A724E" w:rsidP="00DA7874">
      <w:pPr>
        <w:numPr>
          <w:ilvl w:val="0"/>
          <w:numId w:val="8"/>
        </w:numPr>
        <w:spacing w:after="120"/>
        <w:ind w:left="567" w:hanging="567"/>
        <w:jc w:val="left"/>
        <w:rPr>
          <w:rFonts w:ascii="Arial" w:hAnsi="Arial" w:cs="Arial"/>
          <w:lang w:eastAsia="en-GB"/>
        </w:rPr>
      </w:pPr>
      <w:r w:rsidRPr="00DA7874">
        <w:rPr>
          <w:rFonts w:ascii="Arial" w:hAnsi="Arial" w:cs="Arial"/>
          <w:lang w:eastAsia="en-GB"/>
        </w:rPr>
        <w:t>Acting early to address patterns of absence</w:t>
      </w:r>
    </w:p>
    <w:p w14:paraId="507E13A0" w14:textId="77777777" w:rsidR="005A724E" w:rsidRPr="00DA7874" w:rsidRDefault="005A724E" w:rsidP="00DA7874">
      <w:pPr>
        <w:numPr>
          <w:ilvl w:val="0"/>
          <w:numId w:val="8"/>
        </w:numPr>
        <w:spacing w:after="120"/>
        <w:ind w:left="567" w:hanging="567"/>
        <w:jc w:val="left"/>
        <w:rPr>
          <w:rFonts w:ascii="Arial" w:hAnsi="Arial" w:cs="Arial"/>
          <w:lang w:eastAsia="en-GB"/>
        </w:rPr>
      </w:pPr>
      <w:r w:rsidRPr="00DA7874">
        <w:rPr>
          <w:rFonts w:ascii="Arial" w:hAnsi="Arial" w:cs="Arial"/>
          <w:lang w:eastAsia="en-GB"/>
        </w:rPr>
        <w:t>Building strong relationships with families to make sure pupils have the support in place to attend school</w:t>
      </w:r>
    </w:p>
    <w:p w14:paraId="0FC3B2CD" w14:textId="77777777" w:rsidR="005A724E" w:rsidRPr="00DA7874" w:rsidRDefault="005A724E" w:rsidP="00DA7874">
      <w:pPr>
        <w:ind w:left="0" w:firstLine="0"/>
        <w:rPr>
          <w:rFonts w:ascii="Arial" w:hAnsi="Arial" w:cs="Arial"/>
          <w:lang w:eastAsia="en-GB"/>
        </w:rPr>
      </w:pPr>
      <w:r w:rsidRPr="00DA7874">
        <w:rPr>
          <w:rFonts w:ascii="Arial" w:hAnsi="Arial" w:cs="Arial"/>
          <w:lang w:eastAsia="en-GB"/>
        </w:rPr>
        <w:br/>
        <w:t>We will also promote and support punctuality in attending lessons.</w:t>
      </w:r>
    </w:p>
    <w:p w14:paraId="61AF157F" w14:textId="77777777" w:rsidR="005A724E" w:rsidRPr="00DA7874" w:rsidRDefault="005A724E" w:rsidP="00DA7874">
      <w:pPr>
        <w:ind w:left="720" w:firstLine="0"/>
        <w:rPr>
          <w:rFonts w:ascii="Arial" w:hAnsi="Arial" w:cs="Arial"/>
          <w:lang w:eastAsia="en-GB"/>
        </w:rPr>
      </w:pPr>
    </w:p>
    <w:p w14:paraId="14D89DBA" w14:textId="77777777" w:rsidR="005A724E" w:rsidRPr="00DA7874" w:rsidRDefault="005A724E" w:rsidP="00DA7874">
      <w:pPr>
        <w:pStyle w:val="Heading1"/>
        <w:spacing w:after="120"/>
        <w:ind w:left="567"/>
        <w:rPr>
          <w:rFonts w:ascii="Arial" w:hAnsi="Arial" w:cs="Arial"/>
          <w:sz w:val="28"/>
          <w:szCs w:val="28"/>
          <w:lang w:eastAsia="en-GB"/>
        </w:rPr>
      </w:pPr>
      <w:bookmarkStart w:id="4" w:name="_Toc162360191"/>
      <w:bookmarkStart w:id="5" w:name="_Toc167190564"/>
      <w:r w:rsidRPr="00DA7874">
        <w:rPr>
          <w:rFonts w:ascii="Arial" w:eastAsia="Arial" w:hAnsi="Arial" w:cs="Arial"/>
          <w:sz w:val="28"/>
          <w:szCs w:val="28"/>
          <w:lang w:eastAsia="en-GB"/>
        </w:rPr>
        <w:t>2. Legislation and guidance</w:t>
      </w:r>
      <w:bookmarkEnd w:id="4"/>
      <w:bookmarkEnd w:id="5"/>
      <w:r w:rsidRPr="00DA7874">
        <w:rPr>
          <w:rFonts w:ascii="Arial" w:eastAsia="Arial" w:hAnsi="Arial" w:cs="Arial"/>
          <w:sz w:val="28"/>
          <w:szCs w:val="28"/>
          <w:lang w:eastAsia="en-GB"/>
        </w:rPr>
        <w:t xml:space="preserve"> </w:t>
      </w:r>
    </w:p>
    <w:p w14:paraId="5527B452" w14:textId="77777777" w:rsidR="005A724E" w:rsidRPr="00DA7874" w:rsidRDefault="005A724E" w:rsidP="00DA7874">
      <w:pPr>
        <w:ind w:left="0" w:firstLine="0"/>
        <w:rPr>
          <w:rFonts w:ascii="Arial" w:hAnsi="Arial" w:cs="Arial"/>
          <w:lang w:eastAsia="en-GB"/>
        </w:rPr>
      </w:pPr>
      <w:r w:rsidRPr="00DA7874">
        <w:rPr>
          <w:rFonts w:ascii="Arial" w:hAnsi="Arial" w:cs="Arial"/>
          <w:lang w:eastAsia="en-GB"/>
        </w:rPr>
        <w:t xml:space="preserve">This policy meets the requirements of the </w:t>
      </w:r>
      <w:bookmarkStart w:id="6" w:name="_Hlk167190674"/>
      <w:r w:rsidRPr="00DA7874">
        <w:rPr>
          <w:rFonts w:ascii="Arial" w:hAnsi="Arial" w:cs="Arial"/>
          <w:color w:val="0072CC"/>
          <w:u w:val="single" w:color="0072CC"/>
          <w:lang w:eastAsia="en-GB"/>
        </w:rPr>
        <w:fldChar w:fldCharType="begin"/>
      </w:r>
      <w:r w:rsidRPr="00DA7874">
        <w:rPr>
          <w:rFonts w:ascii="Arial" w:hAnsi="Arial" w:cs="Arial"/>
          <w:color w:val="0072CC"/>
          <w:u w:val="single" w:color="0072CC"/>
          <w:lang w:eastAsia="en-GB"/>
        </w:rPr>
        <w:instrText xml:space="preserve"> HYPERLINK "https://www.gov.uk/government/publications/working-together-to-improve-school-attendance" </w:instrText>
      </w:r>
      <w:r w:rsidRPr="00DA7874">
        <w:rPr>
          <w:rFonts w:ascii="Arial" w:hAnsi="Arial" w:cs="Arial"/>
          <w:color w:val="0072CC"/>
          <w:u w:val="single" w:color="0072CC"/>
          <w:lang w:eastAsia="en-GB"/>
        </w:rPr>
      </w:r>
      <w:r w:rsidRPr="00DA7874">
        <w:rPr>
          <w:rFonts w:ascii="Arial" w:hAnsi="Arial" w:cs="Arial"/>
          <w:color w:val="0072CC"/>
          <w:u w:val="single" w:color="0072CC"/>
          <w:lang w:eastAsia="en-GB"/>
        </w:rPr>
        <w:fldChar w:fldCharType="separate"/>
      </w:r>
      <w:r w:rsidRPr="00DA7874">
        <w:rPr>
          <w:rFonts w:ascii="Arial" w:hAnsi="Arial" w:cs="Arial"/>
          <w:color w:val="0072CC"/>
          <w:u w:val="single" w:color="0072CC"/>
          <w:lang w:eastAsia="en-GB"/>
        </w:rPr>
        <w:t>working together to improve school attendance (applies from 19 August 2024)</w:t>
      </w:r>
      <w:r w:rsidRPr="00DA7874">
        <w:rPr>
          <w:rFonts w:ascii="Arial" w:hAnsi="Arial" w:cs="Arial"/>
          <w:color w:val="0072CC"/>
          <w:u w:val="single" w:color="0072CC"/>
          <w:lang w:eastAsia="en-GB"/>
        </w:rPr>
        <w:fldChar w:fldCharType="end"/>
      </w:r>
      <w:bookmarkEnd w:id="6"/>
      <w:r w:rsidRPr="00DA7874">
        <w:rPr>
          <w:rFonts w:ascii="Arial" w:hAnsi="Arial" w:cs="Arial"/>
          <w:lang w:eastAsia="en-GB"/>
        </w:rPr>
        <w:t xml:space="preserve"> from the Department for Education (DfE) and refers to the DfE’s statutory guidance on</w:t>
      </w:r>
      <w:r w:rsidRPr="00DA7874">
        <w:rPr>
          <w:rFonts w:ascii="Arial" w:hAnsi="Arial" w:cs="Arial"/>
          <w:color w:val="FF0000"/>
          <w:shd w:val="clear" w:color="auto" w:fill="FFFFFF"/>
          <w:lang w:eastAsia="en-GB"/>
        </w:rPr>
        <w:t xml:space="preserve"> </w:t>
      </w:r>
      <w:hyperlink r:id="rId10" w:history="1">
        <w:r w:rsidRPr="00DA7874">
          <w:rPr>
            <w:rFonts w:ascii="Arial" w:hAnsi="Arial" w:cs="Arial"/>
            <w:color w:val="0072CC"/>
            <w:u w:val="single" w:color="0072CC"/>
            <w:lang w:eastAsia="en-GB"/>
          </w:rPr>
          <w:t>school attendance parental responsibility measures</w:t>
        </w:r>
      </w:hyperlink>
      <w:r w:rsidRPr="00DA7874">
        <w:rPr>
          <w:rFonts w:ascii="Arial" w:hAnsi="Arial" w:cs="Arial"/>
          <w:lang w:eastAsia="en-GB"/>
        </w:rPr>
        <w:t>. These documents are drawn from the following legislation setting out the legal powers and duties that govern school attendance:</w:t>
      </w:r>
    </w:p>
    <w:p w14:paraId="6F3DA021" w14:textId="77777777" w:rsidR="005A724E" w:rsidRPr="00DA7874" w:rsidRDefault="005A724E" w:rsidP="00DA7874">
      <w:pPr>
        <w:numPr>
          <w:ilvl w:val="0"/>
          <w:numId w:val="9"/>
        </w:numPr>
        <w:spacing w:after="120"/>
        <w:ind w:left="567" w:hanging="567"/>
        <w:jc w:val="left"/>
        <w:rPr>
          <w:rFonts w:ascii="Arial" w:hAnsi="Arial" w:cs="Arial"/>
          <w:lang w:eastAsia="en-GB"/>
        </w:rPr>
      </w:pPr>
      <w:r w:rsidRPr="00DA7874">
        <w:rPr>
          <w:rFonts w:ascii="Arial" w:hAnsi="Arial" w:cs="Arial"/>
          <w:lang w:eastAsia="en-GB"/>
        </w:rPr>
        <w:t xml:space="preserve">Part 6 of the </w:t>
      </w:r>
      <w:hyperlink r:id="rId11" w:history="1">
        <w:r w:rsidRPr="00DA7874">
          <w:rPr>
            <w:rFonts w:ascii="Arial" w:hAnsi="Arial" w:cs="Arial"/>
            <w:color w:val="0072CC"/>
            <w:u w:val="single" w:color="0072CC"/>
            <w:lang w:eastAsia="en-GB"/>
          </w:rPr>
          <w:t>Education Act 1996</w:t>
        </w:r>
      </w:hyperlink>
    </w:p>
    <w:p w14:paraId="2A34F2DF" w14:textId="77777777" w:rsidR="005A724E" w:rsidRPr="00DA7874" w:rsidRDefault="005A724E" w:rsidP="00DA7874">
      <w:pPr>
        <w:numPr>
          <w:ilvl w:val="0"/>
          <w:numId w:val="9"/>
        </w:numPr>
        <w:spacing w:after="120"/>
        <w:ind w:left="567" w:hanging="567"/>
        <w:jc w:val="left"/>
        <w:rPr>
          <w:rFonts w:ascii="Arial" w:hAnsi="Arial" w:cs="Arial"/>
          <w:lang w:eastAsia="en-GB"/>
        </w:rPr>
      </w:pPr>
      <w:r w:rsidRPr="00DA7874">
        <w:rPr>
          <w:rFonts w:ascii="Arial" w:hAnsi="Arial" w:cs="Arial"/>
          <w:lang w:eastAsia="en-GB"/>
        </w:rPr>
        <w:t xml:space="preserve">Part 3 of the </w:t>
      </w:r>
      <w:hyperlink r:id="rId12" w:history="1">
        <w:r w:rsidRPr="00DA7874">
          <w:rPr>
            <w:rFonts w:ascii="Arial" w:hAnsi="Arial" w:cs="Arial"/>
            <w:color w:val="0072CC"/>
            <w:u w:val="single" w:color="0072CC"/>
            <w:lang w:eastAsia="en-GB"/>
          </w:rPr>
          <w:t>Education Act 2002</w:t>
        </w:r>
      </w:hyperlink>
    </w:p>
    <w:p w14:paraId="4C56299B" w14:textId="77777777" w:rsidR="005A724E" w:rsidRPr="00DA7874" w:rsidRDefault="005A724E" w:rsidP="00DA7874">
      <w:pPr>
        <w:numPr>
          <w:ilvl w:val="0"/>
          <w:numId w:val="9"/>
        </w:numPr>
        <w:spacing w:after="120"/>
        <w:ind w:left="567" w:hanging="567"/>
        <w:jc w:val="left"/>
        <w:rPr>
          <w:rFonts w:ascii="Arial" w:hAnsi="Arial" w:cs="Arial"/>
          <w:lang w:eastAsia="en-GB"/>
        </w:rPr>
      </w:pPr>
      <w:r w:rsidRPr="00DA7874">
        <w:rPr>
          <w:rFonts w:ascii="Arial" w:hAnsi="Arial" w:cs="Arial"/>
          <w:lang w:eastAsia="en-GB"/>
        </w:rPr>
        <w:t xml:space="preserve">Part 7 of the </w:t>
      </w:r>
      <w:hyperlink r:id="rId13" w:history="1">
        <w:r w:rsidRPr="00DA7874">
          <w:rPr>
            <w:rFonts w:ascii="Arial" w:hAnsi="Arial" w:cs="Arial"/>
            <w:color w:val="0072CC"/>
            <w:u w:val="single" w:color="0072CC"/>
            <w:lang w:eastAsia="en-GB"/>
          </w:rPr>
          <w:t>Education and Inspections Act 2006</w:t>
        </w:r>
      </w:hyperlink>
    </w:p>
    <w:p w14:paraId="2086FBEC" w14:textId="77777777" w:rsidR="005A724E" w:rsidRPr="00DA7874" w:rsidRDefault="005A724E" w:rsidP="00DA7874">
      <w:pPr>
        <w:numPr>
          <w:ilvl w:val="0"/>
          <w:numId w:val="9"/>
        </w:numPr>
        <w:spacing w:after="120"/>
        <w:ind w:left="567" w:hanging="567"/>
        <w:jc w:val="left"/>
        <w:rPr>
          <w:rStyle w:val="Hyperlink"/>
          <w:rFonts w:ascii="Arial" w:hAnsi="Arial" w:cs="Arial"/>
          <w:lang w:eastAsia="en-GB"/>
        </w:rPr>
      </w:pPr>
      <w:r w:rsidRPr="00DA7874">
        <w:rPr>
          <w:rFonts w:ascii="Arial" w:hAnsi="Arial" w:cs="Arial"/>
          <w:color w:val="0072CC"/>
          <w:u w:val="single" w:color="0072CC"/>
          <w:lang w:eastAsia="en-GB"/>
        </w:rPr>
        <w:fldChar w:fldCharType="begin"/>
      </w:r>
      <w:r w:rsidRPr="00DA7874">
        <w:rPr>
          <w:rFonts w:ascii="Arial" w:hAnsi="Arial" w:cs="Arial"/>
          <w:color w:val="0072CC"/>
          <w:u w:val="single" w:color="0072CC"/>
          <w:lang w:eastAsia="en-GB"/>
        </w:rPr>
        <w:instrText>HYPERLINK "https://www.legislation.gov.uk/uksi/2006/1751/contents"</w:instrText>
      </w:r>
      <w:r w:rsidRPr="00DA7874">
        <w:rPr>
          <w:rFonts w:ascii="Arial" w:hAnsi="Arial" w:cs="Arial"/>
          <w:color w:val="0072CC"/>
          <w:u w:val="single" w:color="0072CC"/>
          <w:lang w:eastAsia="en-GB"/>
        </w:rPr>
      </w:r>
      <w:r w:rsidRPr="00DA7874">
        <w:rPr>
          <w:rFonts w:ascii="Arial" w:hAnsi="Arial" w:cs="Arial"/>
          <w:color w:val="0072CC"/>
          <w:u w:val="single" w:color="0072CC"/>
          <w:lang w:eastAsia="en-GB"/>
        </w:rPr>
        <w:fldChar w:fldCharType="separate"/>
      </w:r>
      <w:r w:rsidRPr="00DA7874">
        <w:rPr>
          <w:rStyle w:val="Hyperlink"/>
          <w:rFonts w:ascii="Arial" w:hAnsi="Arial" w:cs="Arial"/>
          <w:lang w:eastAsia="en-GB"/>
        </w:rPr>
        <w:t>The Education (Pupil Registration) (England) Regulations 2006 (and 2010, 2011, 2013, and 2016 amendments)</w:t>
      </w:r>
    </w:p>
    <w:p w14:paraId="757B53B0" w14:textId="77777777" w:rsidR="005A724E" w:rsidRPr="00DA7874" w:rsidRDefault="005A724E" w:rsidP="00DA7874">
      <w:pPr>
        <w:numPr>
          <w:ilvl w:val="0"/>
          <w:numId w:val="9"/>
        </w:numPr>
        <w:spacing w:after="120"/>
        <w:ind w:left="567" w:hanging="567"/>
        <w:jc w:val="left"/>
        <w:rPr>
          <w:rFonts w:ascii="Arial" w:hAnsi="Arial" w:cs="Arial"/>
          <w:color w:val="0070C0"/>
          <w:u w:val="single" w:color="0072CC"/>
          <w:lang w:eastAsia="en-GB"/>
        </w:rPr>
      </w:pPr>
      <w:r w:rsidRPr="00DA7874">
        <w:rPr>
          <w:rFonts w:ascii="Arial" w:hAnsi="Arial" w:cs="Arial"/>
          <w:color w:val="0072CC"/>
          <w:u w:val="single" w:color="0072CC"/>
          <w:lang w:eastAsia="en-GB"/>
        </w:rPr>
        <w:fldChar w:fldCharType="end"/>
      </w:r>
      <w:hyperlink r:id="rId14" w:history="1">
        <w:r w:rsidRPr="00DA7874">
          <w:rPr>
            <w:rStyle w:val="Hyperlink"/>
            <w:rFonts w:ascii="Arial" w:hAnsi="Arial" w:cs="Arial"/>
            <w:color w:val="0070C0"/>
            <w:lang w:eastAsia="en-GB"/>
          </w:rPr>
          <w:t>The School Attendance (Pupil Registration) (England) Regulations 2024</w:t>
        </w:r>
      </w:hyperlink>
      <w:r w:rsidRPr="00DA7874">
        <w:rPr>
          <w:rFonts w:ascii="Arial" w:hAnsi="Arial" w:cs="Arial"/>
          <w:color w:val="0070C0"/>
          <w:u w:val="single" w:color="0072CC"/>
          <w:lang w:eastAsia="en-GB"/>
        </w:rPr>
        <w:t xml:space="preserve"> </w:t>
      </w:r>
    </w:p>
    <w:p w14:paraId="174687AB" w14:textId="77777777" w:rsidR="005A724E" w:rsidRPr="00DA7874" w:rsidRDefault="005A724E" w:rsidP="00DA7874">
      <w:pPr>
        <w:numPr>
          <w:ilvl w:val="0"/>
          <w:numId w:val="9"/>
        </w:numPr>
        <w:spacing w:after="120"/>
        <w:ind w:left="567" w:hanging="567"/>
        <w:jc w:val="left"/>
        <w:rPr>
          <w:rFonts w:ascii="Arial" w:hAnsi="Arial" w:cs="Arial"/>
          <w:lang w:eastAsia="en-GB"/>
        </w:rPr>
      </w:pPr>
      <w:hyperlink r:id="rId15" w:history="1"/>
      <w:hyperlink r:id="rId16" w:history="1">
        <w:r w:rsidRPr="00DA7874">
          <w:rPr>
            <w:rFonts w:ascii="Arial" w:hAnsi="Arial" w:cs="Arial"/>
            <w:color w:val="0072CC"/>
            <w:u w:val="single" w:color="0072CC"/>
            <w:lang w:eastAsia="en-GB"/>
          </w:rPr>
          <w:t>The Education (Penalty Notices) (England) (Amendment) Regulations 2013 and the 2024 amendment</w:t>
        </w:r>
      </w:hyperlink>
    </w:p>
    <w:p w14:paraId="07CF6100" w14:textId="77777777" w:rsidR="005A724E" w:rsidRPr="00DA7874" w:rsidRDefault="005A724E" w:rsidP="00DA7874">
      <w:pPr>
        <w:spacing w:after="240"/>
        <w:ind w:left="0" w:firstLine="0"/>
        <w:rPr>
          <w:rFonts w:ascii="Arial" w:hAnsi="Arial" w:cs="Arial"/>
          <w:lang w:eastAsia="en-GB"/>
        </w:rPr>
      </w:pPr>
      <w:hyperlink r:id="rId17" w:history="1"/>
      <w:bookmarkStart w:id="7" w:name="_Hlk141799242"/>
      <w:r w:rsidRPr="00DA7874">
        <w:rPr>
          <w:rFonts w:ascii="Arial" w:hAnsi="Arial" w:cs="Arial"/>
          <w:lang w:eastAsia="en-GB"/>
        </w:rPr>
        <w:t>It also refers to the DfE’s guidance on the school census, which explains the persistent absence threshold.</w:t>
      </w:r>
    </w:p>
    <w:p w14:paraId="39C8E11E" w14:textId="77777777" w:rsidR="005A724E" w:rsidRPr="00DA7874" w:rsidRDefault="005A724E" w:rsidP="00DA7874">
      <w:pPr>
        <w:pStyle w:val="Heading1"/>
        <w:ind w:left="0" w:firstLine="0"/>
        <w:rPr>
          <w:rFonts w:ascii="Arial" w:hAnsi="Arial" w:cs="Arial"/>
          <w:sz w:val="28"/>
          <w:szCs w:val="28"/>
          <w:lang w:eastAsia="en-GB"/>
        </w:rPr>
      </w:pPr>
      <w:bookmarkStart w:id="8" w:name="_Toc162360192"/>
      <w:bookmarkStart w:id="9" w:name="_Toc167190565"/>
      <w:bookmarkEnd w:id="7"/>
      <w:r w:rsidRPr="00DA7874">
        <w:rPr>
          <w:rFonts w:ascii="Arial" w:eastAsia="Arial" w:hAnsi="Arial" w:cs="Arial"/>
          <w:sz w:val="28"/>
          <w:szCs w:val="28"/>
          <w:lang w:eastAsia="en-GB"/>
        </w:rPr>
        <w:t>3. Roles and responsibilities</w:t>
      </w:r>
      <w:bookmarkEnd w:id="8"/>
      <w:bookmarkEnd w:id="9"/>
      <w:r w:rsidRPr="00DA7874">
        <w:rPr>
          <w:rFonts w:ascii="Arial" w:eastAsia="Arial" w:hAnsi="Arial" w:cs="Arial"/>
          <w:sz w:val="28"/>
          <w:szCs w:val="28"/>
          <w:lang w:eastAsia="en-GB"/>
        </w:rPr>
        <w:t xml:space="preserve"> </w:t>
      </w:r>
    </w:p>
    <w:p w14:paraId="6A710480" w14:textId="77777777" w:rsidR="005A724E" w:rsidRPr="00DA7874" w:rsidRDefault="005A724E" w:rsidP="00DA7874">
      <w:pPr>
        <w:spacing w:before="240" w:after="120"/>
        <w:ind w:left="720" w:hanging="720"/>
        <w:rPr>
          <w:rFonts w:ascii="Arial" w:hAnsi="Arial" w:cs="Arial"/>
          <w:lang w:eastAsia="en-GB"/>
        </w:rPr>
      </w:pPr>
      <w:r w:rsidRPr="00DA7874">
        <w:rPr>
          <w:rFonts w:ascii="Arial" w:hAnsi="Arial" w:cs="Arial"/>
          <w:b/>
          <w:bCs/>
          <w:color w:val="12263F"/>
          <w:lang w:eastAsia="en-GB"/>
        </w:rPr>
        <w:t>3.1 The governing board</w:t>
      </w:r>
    </w:p>
    <w:p w14:paraId="0CC6A315" w14:textId="77777777" w:rsidR="005A724E" w:rsidRPr="00DA7874" w:rsidRDefault="005A724E" w:rsidP="00DA7874">
      <w:pPr>
        <w:spacing w:after="120"/>
        <w:ind w:left="720" w:hanging="720"/>
        <w:rPr>
          <w:rFonts w:ascii="Arial" w:hAnsi="Arial" w:cs="Arial"/>
          <w:lang w:eastAsia="en-GB"/>
        </w:rPr>
      </w:pPr>
      <w:r w:rsidRPr="00DA7874">
        <w:rPr>
          <w:rFonts w:ascii="Arial" w:hAnsi="Arial" w:cs="Arial"/>
          <w:lang w:eastAsia="en-GB"/>
        </w:rPr>
        <w:t>The governing board is responsible for:</w:t>
      </w:r>
    </w:p>
    <w:p w14:paraId="3B6B046B" w14:textId="77777777" w:rsidR="005A724E" w:rsidRPr="00DA7874" w:rsidRDefault="005A724E" w:rsidP="00DA7874">
      <w:pPr>
        <w:numPr>
          <w:ilvl w:val="0"/>
          <w:numId w:val="10"/>
        </w:numPr>
        <w:spacing w:after="120"/>
        <w:ind w:left="589" w:hanging="589"/>
        <w:jc w:val="left"/>
        <w:rPr>
          <w:rFonts w:ascii="Arial" w:hAnsi="Arial" w:cs="Arial"/>
          <w:lang w:eastAsia="en-GB"/>
        </w:rPr>
      </w:pPr>
      <w:bookmarkStart w:id="10" w:name="_Hlk166571254"/>
      <w:r w:rsidRPr="00DA7874">
        <w:rPr>
          <w:rFonts w:ascii="Arial" w:hAnsi="Arial" w:cs="Arial"/>
          <w:lang w:eastAsia="en-GB"/>
        </w:rPr>
        <w:t>Promoting the importance of school attendance across the school’s policies and ethos</w:t>
      </w:r>
    </w:p>
    <w:p w14:paraId="139541A9" w14:textId="77777777" w:rsidR="005A724E" w:rsidRPr="00DA7874" w:rsidRDefault="005A724E" w:rsidP="00DA7874">
      <w:pPr>
        <w:numPr>
          <w:ilvl w:val="0"/>
          <w:numId w:val="10"/>
        </w:numPr>
        <w:spacing w:after="120"/>
        <w:ind w:left="589" w:hanging="589"/>
        <w:jc w:val="left"/>
        <w:rPr>
          <w:rFonts w:ascii="Arial" w:hAnsi="Arial" w:cs="Arial"/>
          <w:lang w:eastAsia="en-GB"/>
        </w:rPr>
      </w:pPr>
      <w:r w:rsidRPr="00DA7874">
        <w:rPr>
          <w:rFonts w:ascii="Arial" w:hAnsi="Arial" w:cs="Arial"/>
          <w:lang w:eastAsia="en-GB"/>
        </w:rPr>
        <w:t>Making sure school leaders fulfil expectations and statutory duties</w:t>
      </w:r>
    </w:p>
    <w:bookmarkEnd w:id="10"/>
    <w:p w14:paraId="60049A21" w14:textId="77777777" w:rsidR="005A724E" w:rsidRPr="00DA7874" w:rsidRDefault="005A724E" w:rsidP="00DA7874">
      <w:pPr>
        <w:numPr>
          <w:ilvl w:val="0"/>
          <w:numId w:val="10"/>
        </w:numPr>
        <w:spacing w:after="120"/>
        <w:ind w:left="589" w:hanging="589"/>
        <w:jc w:val="left"/>
        <w:rPr>
          <w:rFonts w:ascii="Arial" w:hAnsi="Arial" w:cs="Arial"/>
          <w:lang w:eastAsia="en-GB"/>
        </w:rPr>
      </w:pPr>
      <w:r w:rsidRPr="00DA7874">
        <w:rPr>
          <w:rFonts w:ascii="Arial" w:hAnsi="Arial" w:cs="Arial"/>
          <w:lang w:eastAsia="en-GB"/>
        </w:rPr>
        <w:t>Regularly reviewing and challenging attendance data</w:t>
      </w:r>
      <w:bookmarkStart w:id="11" w:name="_Hlk165625907"/>
      <w:r w:rsidRPr="00DA7874">
        <w:rPr>
          <w:rFonts w:ascii="Arial" w:hAnsi="Arial" w:cs="Arial"/>
          <w:lang w:eastAsia="en-GB"/>
        </w:rPr>
        <w:t xml:space="preserve"> </w:t>
      </w:r>
      <w:bookmarkEnd w:id="11"/>
    </w:p>
    <w:p w14:paraId="2B99C47F" w14:textId="77777777" w:rsidR="005A724E" w:rsidRPr="00DA7874" w:rsidRDefault="005A724E" w:rsidP="00DA7874">
      <w:pPr>
        <w:numPr>
          <w:ilvl w:val="0"/>
          <w:numId w:val="10"/>
        </w:numPr>
        <w:spacing w:after="120"/>
        <w:ind w:left="589" w:hanging="589"/>
        <w:jc w:val="left"/>
        <w:rPr>
          <w:rFonts w:ascii="Arial" w:hAnsi="Arial" w:cs="Arial"/>
          <w:lang w:eastAsia="en-GB"/>
        </w:rPr>
      </w:pPr>
      <w:r w:rsidRPr="00DA7874">
        <w:rPr>
          <w:rFonts w:ascii="Arial" w:hAnsi="Arial" w:cs="Arial"/>
          <w:lang w:eastAsia="en-GB"/>
        </w:rPr>
        <w:t xml:space="preserve">Monitoring attendance figures for the whole school </w:t>
      </w:r>
    </w:p>
    <w:p w14:paraId="4514142D" w14:textId="77777777" w:rsidR="005A724E" w:rsidRPr="00DA7874" w:rsidRDefault="005A724E" w:rsidP="00DA7874">
      <w:pPr>
        <w:numPr>
          <w:ilvl w:val="0"/>
          <w:numId w:val="10"/>
        </w:numPr>
        <w:spacing w:after="120"/>
        <w:ind w:left="589" w:hanging="589"/>
        <w:jc w:val="left"/>
        <w:rPr>
          <w:rFonts w:ascii="Arial" w:hAnsi="Arial" w:cs="Arial"/>
          <w:lang w:eastAsia="en-GB"/>
        </w:rPr>
      </w:pPr>
      <w:r w:rsidRPr="00DA7874">
        <w:rPr>
          <w:rFonts w:ascii="Arial" w:hAnsi="Arial" w:cs="Arial"/>
          <w:lang w:eastAsia="en-GB"/>
        </w:rPr>
        <w:t xml:space="preserve">Making sure all staff receive adequate training </w:t>
      </w:r>
      <w:proofErr w:type="gramStart"/>
      <w:r w:rsidRPr="00DA7874">
        <w:rPr>
          <w:rFonts w:ascii="Arial" w:hAnsi="Arial" w:cs="Arial"/>
          <w:lang w:eastAsia="en-GB"/>
        </w:rPr>
        <w:t>on</w:t>
      </w:r>
      <w:proofErr w:type="gramEnd"/>
      <w:r w:rsidRPr="00DA7874">
        <w:rPr>
          <w:rFonts w:ascii="Arial" w:hAnsi="Arial" w:cs="Arial"/>
          <w:lang w:eastAsia="en-GB"/>
        </w:rPr>
        <w:t xml:space="preserve"> attendance </w:t>
      </w:r>
    </w:p>
    <w:p w14:paraId="2E56EC99" w14:textId="77777777" w:rsidR="005A724E" w:rsidRPr="00DA7874" w:rsidRDefault="005A724E" w:rsidP="00DA7874">
      <w:pPr>
        <w:numPr>
          <w:ilvl w:val="0"/>
          <w:numId w:val="10"/>
        </w:numPr>
        <w:spacing w:after="120"/>
        <w:ind w:left="589" w:hanging="589"/>
        <w:jc w:val="left"/>
        <w:rPr>
          <w:rFonts w:ascii="Arial" w:hAnsi="Arial" w:cs="Arial"/>
          <w:lang w:eastAsia="en-GB"/>
        </w:rPr>
      </w:pPr>
      <w:bookmarkStart w:id="12" w:name="_Hlk166588106"/>
      <w:r w:rsidRPr="00DA7874">
        <w:rPr>
          <w:rFonts w:ascii="Arial" w:hAnsi="Arial" w:cs="Arial"/>
          <w:lang w:eastAsia="en-GB"/>
        </w:rPr>
        <w:t>Making sure dedicated training is provided to staff with a specific attendance function in their role</w:t>
      </w:r>
      <w:bookmarkStart w:id="13" w:name="_Hlk166493492"/>
      <w:r w:rsidRPr="00DA7874">
        <w:rPr>
          <w:rFonts w:ascii="Arial" w:hAnsi="Arial" w:cs="Arial"/>
          <w:lang w:eastAsia="en-GB"/>
        </w:rPr>
        <w:t xml:space="preserve">, including in interpreting and </w:t>
      </w:r>
      <w:proofErr w:type="spellStart"/>
      <w:r w:rsidRPr="00DA7874">
        <w:rPr>
          <w:rFonts w:ascii="Arial" w:hAnsi="Arial" w:cs="Arial"/>
          <w:lang w:eastAsia="en-GB"/>
        </w:rPr>
        <w:t>analysing</w:t>
      </w:r>
      <w:proofErr w:type="spellEnd"/>
      <w:r w:rsidRPr="00DA7874">
        <w:rPr>
          <w:rFonts w:ascii="Arial" w:hAnsi="Arial" w:cs="Arial"/>
          <w:lang w:eastAsia="en-GB"/>
        </w:rPr>
        <w:t xml:space="preserve"> attendance data</w:t>
      </w:r>
    </w:p>
    <w:bookmarkEnd w:id="12"/>
    <w:bookmarkEnd w:id="13"/>
    <w:p w14:paraId="57BF72C9" w14:textId="77777777" w:rsidR="005A724E" w:rsidRPr="00DA7874" w:rsidRDefault="005A724E" w:rsidP="00DA7874">
      <w:pPr>
        <w:numPr>
          <w:ilvl w:val="0"/>
          <w:numId w:val="10"/>
        </w:numPr>
        <w:spacing w:after="120"/>
        <w:ind w:left="589" w:hanging="589"/>
        <w:jc w:val="left"/>
        <w:rPr>
          <w:rFonts w:ascii="Arial" w:hAnsi="Arial" w:cs="Arial"/>
          <w:lang w:eastAsia="en-GB"/>
        </w:rPr>
      </w:pPr>
      <w:r w:rsidRPr="00DA7874">
        <w:rPr>
          <w:rFonts w:ascii="Arial" w:hAnsi="Arial" w:cs="Arial"/>
        </w:rPr>
        <w:t>Holding the</w:t>
      </w:r>
      <w:r w:rsidRPr="00DA7874">
        <w:rPr>
          <w:rFonts w:ascii="Arial" w:eastAsia="Arial" w:hAnsi="Arial" w:cs="Arial"/>
        </w:rPr>
        <w:t xml:space="preserve"> headteacher to account for the implementation of this policy</w:t>
      </w:r>
    </w:p>
    <w:p w14:paraId="5903021C" w14:textId="77777777" w:rsidR="00DA7874" w:rsidRDefault="00DA7874" w:rsidP="00DA7874">
      <w:pPr>
        <w:spacing w:before="240"/>
        <w:ind w:left="720" w:firstLine="0"/>
        <w:rPr>
          <w:rFonts w:ascii="Arial" w:hAnsi="Arial" w:cs="Arial"/>
          <w:b/>
          <w:bCs/>
          <w:color w:val="12263F"/>
          <w:lang w:eastAsia="en-GB"/>
        </w:rPr>
      </w:pPr>
    </w:p>
    <w:p w14:paraId="66A3749D" w14:textId="668009C0" w:rsidR="005A724E" w:rsidRPr="00DA7874" w:rsidRDefault="005A724E" w:rsidP="00DA7874">
      <w:pPr>
        <w:spacing w:before="240" w:after="120"/>
        <w:ind w:left="720" w:hanging="720"/>
        <w:rPr>
          <w:rFonts w:ascii="Arial" w:hAnsi="Arial" w:cs="Arial"/>
          <w:lang w:eastAsia="en-GB"/>
        </w:rPr>
      </w:pPr>
      <w:r w:rsidRPr="00DA7874">
        <w:rPr>
          <w:rFonts w:ascii="Arial" w:hAnsi="Arial" w:cs="Arial"/>
          <w:b/>
          <w:bCs/>
          <w:color w:val="12263F"/>
          <w:lang w:eastAsia="en-GB"/>
        </w:rPr>
        <w:lastRenderedPageBreak/>
        <w:t xml:space="preserve">3.2 The headteacher </w:t>
      </w:r>
    </w:p>
    <w:p w14:paraId="27BDA4F2" w14:textId="77777777" w:rsidR="005A724E" w:rsidRPr="00DA7874" w:rsidRDefault="005A724E" w:rsidP="00DA7874">
      <w:pPr>
        <w:ind w:left="720" w:hanging="720"/>
        <w:rPr>
          <w:rFonts w:ascii="Arial" w:hAnsi="Arial" w:cs="Arial"/>
          <w:lang w:eastAsia="en-GB"/>
        </w:rPr>
      </w:pPr>
      <w:r w:rsidRPr="00DA7874">
        <w:rPr>
          <w:rFonts w:ascii="Arial" w:hAnsi="Arial" w:cs="Arial"/>
          <w:lang w:eastAsia="en-GB"/>
        </w:rPr>
        <w:t xml:space="preserve">The headteacher is responsible for: </w:t>
      </w:r>
    </w:p>
    <w:p w14:paraId="316D9FB2" w14:textId="77777777" w:rsidR="005A724E" w:rsidRPr="00DA7874" w:rsidRDefault="005A724E" w:rsidP="00DA7874">
      <w:pPr>
        <w:numPr>
          <w:ilvl w:val="0"/>
          <w:numId w:val="11"/>
        </w:numPr>
        <w:spacing w:after="120"/>
        <w:ind w:left="589" w:hanging="589"/>
        <w:jc w:val="left"/>
        <w:rPr>
          <w:rFonts w:ascii="Arial" w:hAnsi="Arial" w:cs="Arial"/>
          <w:lang w:eastAsia="en-GB"/>
        </w:rPr>
      </w:pPr>
      <w:r w:rsidRPr="00DA7874">
        <w:rPr>
          <w:rFonts w:ascii="Arial" w:hAnsi="Arial" w:cs="Arial"/>
          <w:lang w:eastAsia="en-GB"/>
        </w:rPr>
        <w:t xml:space="preserve">The implementation of this policy at the school </w:t>
      </w:r>
    </w:p>
    <w:p w14:paraId="559449F4" w14:textId="77777777" w:rsidR="005A724E" w:rsidRPr="00DA7874" w:rsidRDefault="005A724E" w:rsidP="00DA7874">
      <w:pPr>
        <w:numPr>
          <w:ilvl w:val="0"/>
          <w:numId w:val="11"/>
        </w:numPr>
        <w:spacing w:after="120"/>
        <w:ind w:left="589" w:hanging="589"/>
        <w:jc w:val="left"/>
        <w:rPr>
          <w:rFonts w:ascii="Arial" w:hAnsi="Arial" w:cs="Arial"/>
          <w:lang w:eastAsia="en-GB"/>
        </w:rPr>
      </w:pPr>
      <w:r w:rsidRPr="00DA7874">
        <w:rPr>
          <w:rFonts w:ascii="Arial" w:hAnsi="Arial" w:cs="Arial"/>
          <w:lang w:eastAsia="en-GB"/>
        </w:rPr>
        <w:t>Monitoring school-level absence data and reporting it to governors</w:t>
      </w:r>
    </w:p>
    <w:p w14:paraId="34E5EAC3" w14:textId="77777777" w:rsidR="005A724E" w:rsidRPr="00DA7874" w:rsidRDefault="005A724E" w:rsidP="00DA7874">
      <w:pPr>
        <w:numPr>
          <w:ilvl w:val="0"/>
          <w:numId w:val="11"/>
        </w:numPr>
        <w:spacing w:after="120"/>
        <w:ind w:left="589" w:hanging="589"/>
        <w:jc w:val="left"/>
        <w:rPr>
          <w:rFonts w:ascii="Arial" w:hAnsi="Arial" w:cs="Arial"/>
          <w:lang w:eastAsia="en-GB"/>
        </w:rPr>
      </w:pPr>
      <w:r w:rsidRPr="00DA7874">
        <w:rPr>
          <w:rFonts w:ascii="Arial" w:hAnsi="Arial" w:cs="Arial"/>
          <w:lang w:eastAsia="en-GB"/>
        </w:rPr>
        <w:t>Supporting staff with monitoring the attendance of individual pupils</w:t>
      </w:r>
    </w:p>
    <w:p w14:paraId="736BFB80" w14:textId="77777777" w:rsidR="005A724E" w:rsidRPr="00DA7874" w:rsidRDefault="005A724E" w:rsidP="00DA7874">
      <w:pPr>
        <w:numPr>
          <w:ilvl w:val="0"/>
          <w:numId w:val="11"/>
        </w:numPr>
        <w:spacing w:after="120"/>
        <w:ind w:left="589" w:hanging="589"/>
        <w:jc w:val="left"/>
        <w:rPr>
          <w:rFonts w:ascii="Arial" w:hAnsi="Arial" w:cs="Arial"/>
          <w:lang w:eastAsia="en-GB"/>
        </w:rPr>
      </w:pPr>
      <w:r w:rsidRPr="00DA7874">
        <w:rPr>
          <w:rFonts w:ascii="Arial" w:hAnsi="Arial" w:cs="Arial"/>
          <w:lang w:eastAsia="en-GB"/>
        </w:rPr>
        <w:t xml:space="preserve">Monitoring the impact of any implemented attendance strategies </w:t>
      </w:r>
    </w:p>
    <w:p w14:paraId="109C5457" w14:textId="77777777" w:rsidR="005A724E" w:rsidRPr="00DA7874" w:rsidRDefault="005A724E" w:rsidP="00DA7874">
      <w:pPr>
        <w:numPr>
          <w:ilvl w:val="0"/>
          <w:numId w:val="12"/>
        </w:numPr>
        <w:spacing w:after="120"/>
        <w:ind w:left="589" w:hanging="589"/>
        <w:jc w:val="left"/>
        <w:rPr>
          <w:rFonts w:ascii="Arial" w:hAnsi="Arial" w:cs="Arial"/>
          <w:lang w:eastAsia="en-GB"/>
        </w:rPr>
      </w:pPr>
      <w:r w:rsidRPr="00DA7874">
        <w:rPr>
          <w:rFonts w:ascii="Arial" w:hAnsi="Arial" w:cs="Arial"/>
          <w:lang w:eastAsia="en-GB"/>
        </w:rPr>
        <w:t>Issuing fixed-penalty notices, where necessary</w:t>
      </w:r>
    </w:p>
    <w:p w14:paraId="585C4460" w14:textId="77777777" w:rsidR="005A724E" w:rsidRPr="00DA7874" w:rsidRDefault="005A724E" w:rsidP="00DA7874">
      <w:pPr>
        <w:spacing w:before="240" w:after="120"/>
        <w:ind w:left="0" w:firstLine="0"/>
        <w:rPr>
          <w:rFonts w:ascii="Arial" w:hAnsi="Arial" w:cs="Arial"/>
          <w:lang w:eastAsia="en-GB"/>
        </w:rPr>
      </w:pPr>
      <w:r w:rsidRPr="00DA7874">
        <w:rPr>
          <w:rFonts w:ascii="Arial" w:hAnsi="Arial" w:cs="Arial"/>
          <w:b/>
          <w:bCs/>
          <w:color w:val="12263F"/>
          <w:lang w:eastAsia="en-GB"/>
        </w:rPr>
        <w:t xml:space="preserve">3.3 The designated senior leader responsible for attendance </w:t>
      </w:r>
    </w:p>
    <w:p w14:paraId="66B80E9C" w14:textId="77777777" w:rsidR="005A724E" w:rsidRPr="00DA7874" w:rsidRDefault="005A724E" w:rsidP="00DA7874">
      <w:pPr>
        <w:ind w:left="0" w:firstLine="0"/>
        <w:rPr>
          <w:rFonts w:ascii="Arial" w:hAnsi="Arial" w:cs="Arial"/>
          <w:lang w:eastAsia="en-GB"/>
        </w:rPr>
      </w:pPr>
      <w:r w:rsidRPr="00DA7874">
        <w:rPr>
          <w:rFonts w:ascii="Arial" w:hAnsi="Arial" w:cs="Arial"/>
          <w:lang w:eastAsia="en-GB"/>
        </w:rPr>
        <w:t>The designated senior leader is responsible for:</w:t>
      </w:r>
    </w:p>
    <w:p w14:paraId="3E155A8D" w14:textId="77777777" w:rsidR="005A724E" w:rsidRPr="00DA7874" w:rsidRDefault="005A724E" w:rsidP="00DA7874">
      <w:pPr>
        <w:numPr>
          <w:ilvl w:val="0"/>
          <w:numId w:val="13"/>
        </w:numPr>
        <w:spacing w:after="120"/>
        <w:ind w:left="589" w:hanging="589"/>
        <w:jc w:val="left"/>
        <w:rPr>
          <w:rFonts w:ascii="Arial" w:hAnsi="Arial" w:cs="Arial"/>
          <w:lang w:eastAsia="en-GB"/>
        </w:rPr>
      </w:pPr>
      <w:r w:rsidRPr="00DA7874">
        <w:rPr>
          <w:rFonts w:ascii="Arial" w:hAnsi="Arial" w:cs="Arial"/>
          <w:lang w:eastAsia="en-GB"/>
        </w:rPr>
        <w:t>Leading attendance across the school</w:t>
      </w:r>
    </w:p>
    <w:p w14:paraId="543FB1EE" w14:textId="77777777" w:rsidR="005A724E" w:rsidRPr="00DA7874" w:rsidRDefault="005A724E" w:rsidP="00DA7874">
      <w:pPr>
        <w:numPr>
          <w:ilvl w:val="0"/>
          <w:numId w:val="13"/>
        </w:numPr>
        <w:spacing w:after="120"/>
        <w:ind w:left="589" w:hanging="589"/>
        <w:jc w:val="left"/>
        <w:rPr>
          <w:rFonts w:ascii="Arial" w:hAnsi="Arial" w:cs="Arial"/>
          <w:lang w:eastAsia="en-GB"/>
        </w:rPr>
      </w:pPr>
      <w:r w:rsidRPr="00DA7874">
        <w:rPr>
          <w:rFonts w:ascii="Arial" w:hAnsi="Arial" w:cs="Arial"/>
          <w:lang w:eastAsia="en-GB"/>
        </w:rPr>
        <w:t>Offering a clear vision for attendance improvement</w:t>
      </w:r>
    </w:p>
    <w:p w14:paraId="2A99E814" w14:textId="77777777" w:rsidR="005A724E" w:rsidRPr="00DA7874" w:rsidRDefault="005A724E" w:rsidP="00DA7874">
      <w:pPr>
        <w:numPr>
          <w:ilvl w:val="0"/>
          <w:numId w:val="13"/>
        </w:numPr>
        <w:spacing w:after="120"/>
        <w:ind w:left="589" w:hanging="589"/>
        <w:jc w:val="left"/>
        <w:rPr>
          <w:rFonts w:ascii="Arial" w:hAnsi="Arial" w:cs="Arial"/>
          <w:lang w:eastAsia="en-GB"/>
        </w:rPr>
      </w:pPr>
      <w:r w:rsidRPr="00DA7874">
        <w:rPr>
          <w:rFonts w:ascii="Arial" w:hAnsi="Arial" w:cs="Arial"/>
          <w:lang w:eastAsia="en-GB"/>
        </w:rPr>
        <w:t>Evaluating and monitoring expectations and processes</w:t>
      </w:r>
    </w:p>
    <w:p w14:paraId="6D692154" w14:textId="77777777" w:rsidR="005A724E" w:rsidRPr="00DA7874" w:rsidRDefault="005A724E" w:rsidP="00DA7874">
      <w:pPr>
        <w:numPr>
          <w:ilvl w:val="0"/>
          <w:numId w:val="13"/>
        </w:numPr>
        <w:spacing w:after="120"/>
        <w:ind w:left="589" w:hanging="589"/>
        <w:jc w:val="left"/>
        <w:rPr>
          <w:rFonts w:ascii="Arial" w:hAnsi="Arial" w:cs="Arial"/>
          <w:lang w:eastAsia="en-GB"/>
        </w:rPr>
      </w:pPr>
      <w:r w:rsidRPr="00DA7874">
        <w:rPr>
          <w:rFonts w:ascii="Arial" w:hAnsi="Arial" w:cs="Arial"/>
          <w:lang w:eastAsia="en-GB"/>
        </w:rPr>
        <w:t>Having an oversight of data analysis</w:t>
      </w:r>
    </w:p>
    <w:p w14:paraId="75307A17" w14:textId="77777777" w:rsidR="005A724E" w:rsidRPr="00DA7874" w:rsidRDefault="005A724E" w:rsidP="00DA7874">
      <w:pPr>
        <w:numPr>
          <w:ilvl w:val="0"/>
          <w:numId w:val="13"/>
        </w:numPr>
        <w:spacing w:after="120"/>
        <w:ind w:left="589" w:hanging="589"/>
        <w:jc w:val="left"/>
        <w:rPr>
          <w:rFonts w:ascii="Arial" w:hAnsi="Arial" w:cs="Arial"/>
          <w:lang w:eastAsia="en-GB"/>
        </w:rPr>
      </w:pPr>
      <w:r w:rsidRPr="00DA7874">
        <w:rPr>
          <w:rFonts w:ascii="Arial" w:hAnsi="Arial" w:cs="Arial"/>
          <w:lang w:eastAsia="en-GB"/>
        </w:rPr>
        <w:t>Devising specific strategies to address areas of poor attendance identified through data</w:t>
      </w:r>
    </w:p>
    <w:p w14:paraId="5FC8B7D1" w14:textId="77777777" w:rsidR="005A724E" w:rsidRPr="00DA7874" w:rsidRDefault="005A724E" w:rsidP="00DA7874">
      <w:pPr>
        <w:numPr>
          <w:ilvl w:val="0"/>
          <w:numId w:val="13"/>
        </w:numPr>
        <w:spacing w:after="120"/>
        <w:ind w:left="589" w:hanging="589"/>
        <w:jc w:val="left"/>
        <w:rPr>
          <w:rFonts w:ascii="Arial" w:hAnsi="Arial" w:cs="Arial"/>
          <w:lang w:eastAsia="en-GB"/>
        </w:rPr>
      </w:pPr>
      <w:r w:rsidRPr="00DA7874">
        <w:rPr>
          <w:rFonts w:ascii="Arial" w:hAnsi="Arial" w:cs="Arial"/>
          <w:lang w:eastAsia="en-GB"/>
        </w:rPr>
        <w:t>Arranging calls and meetings with parents to discuss attendance issues</w:t>
      </w:r>
    </w:p>
    <w:p w14:paraId="3240C9AF" w14:textId="77777777" w:rsidR="005A724E" w:rsidRPr="00DA7874" w:rsidRDefault="005A724E" w:rsidP="00DA7874">
      <w:pPr>
        <w:numPr>
          <w:ilvl w:val="0"/>
          <w:numId w:val="13"/>
        </w:numPr>
        <w:spacing w:after="120"/>
        <w:ind w:left="589" w:hanging="589"/>
        <w:jc w:val="left"/>
        <w:rPr>
          <w:rFonts w:ascii="Arial" w:hAnsi="Arial" w:cs="Arial"/>
          <w:lang w:eastAsia="en-GB"/>
        </w:rPr>
      </w:pPr>
      <w:r w:rsidRPr="00DA7874">
        <w:rPr>
          <w:rFonts w:ascii="Arial" w:hAnsi="Arial" w:cs="Arial"/>
          <w:lang w:eastAsia="en-GB"/>
        </w:rPr>
        <w:t xml:space="preserve">Delivering targeted intervention and support to pupils and families </w:t>
      </w:r>
    </w:p>
    <w:p w14:paraId="7A86029B" w14:textId="77777777" w:rsidR="005A724E" w:rsidRPr="00DA7874" w:rsidRDefault="005A724E" w:rsidP="00DA7874">
      <w:pPr>
        <w:ind w:left="720" w:hanging="720"/>
        <w:rPr>
          <w:rFonts w:ascii="Arial" w:hAnsi="Arial" w:cs="Arial"/>
          <w:lang w:eastAsia="en-GB"/>
        </w:rPr>
      </w:pPr>
      <w:r w:rsidRPr="00DA7874">
        <w:rPr>
          <w:rFonts w:ascii="Arial" w:hAnsi="Arial" w:cs="Arial"/>
          <w:lang w:eastAsia="en-GB"/>
        </w:rPr>
        <w:t>The designated senior leader responsible for attendance is Mrs Challinor.</w:t>
      </w:r>
    </w:p>
    <w:p w14:paraId="021EF1D1" w14:textId="7E0E4D6F" w:rsidR="005A724E" w:rsidRPr="00DA7874" w:rsidRDefault="005A724E" w:rsidP="00DA7874">
      <w:pPr>
        <w:spacing w:before="240" w:after="120"/>
        <w:ind w:left="0" w:firstLine="0"/>
        <w:rPr>
          <w:rFonts w:ascii="Arial" w:hAnsi="Arial" w:cs="Arial"/>
          <w:lang w:eastAsia="en-GB"/>
        </w:rPr>
      </w:pPr>
      <w:r w:rsidRPr="00DA7874">
        <w:rPr>
          <w:rFonts w:ascii="Arial" w:hAnsi="Arial" w:cs="Arial"/>
          <w:b/>
          <w:bCs/>
          <w:color w:val="12263F"/>
          <w:lang w:eastAsia="en-GB"/>
        </w:rPr>
        <w:t>3.</w:t>
      </w:r>
      <w:r w:rsidR="00DA7874">
        <w:rPr>
          <w:rFonts w:ascii="Arial" w:hAnsi="Arial" w:cs="Arial"/>
          <w:b/>
          <w:bCs/>
          <w:color w:val="12263F"/>
          <w:lang w:eastAsia="en-GB"/>
        </w:rPr>
        <w:t>4</w:t>
      </w:r>
      <w:r w:rsidRPr="00DA7874">
        <w:rPr>
          <w:rFonts w:ascii="Arial" w:hAnsi="Arial" w:cs="Arial"/>
          <w:b/>
          <w:bCs/>
          <w:color w:val="12263F"/>
          <w:lang w:eastAsia="en-GB"/>
        </w:rPr>
        <w:t xml:space="preserve"> Class teachers</w:t>
      </w:r>
    </w:p>
    <w:p w14:paraId="782F9BFD" w14:textId="77777777" w:rsidR="005A724E" w:rsidRPr="00DA7874" w:rsidRDefault="005A724E" w:rsidP="007805DE">
      <w:pPr>
        <w:ind w:left="0" w:firstLine="0"/>
        <w:rPr>
          <w:rFonts w:ascii="Arial" w:hAnsi="Arial" w:cs="Arial"/>
          <w:lang w:eastAsia="en-GB"/>
        </w:rPr>
      </w:pPr>
      <w:r w:rsidRPr="00DA7874">
        <w:rPr>
          <w:rFonts w:ascii="Arial" w:hAnsi="Arial" w:cs="Arial"/>
          <w:lang w:eastAsia="en-GB"/>
        </w:rPr>
        <w:t>Class teachers are responsible for recording attendance for both morning and afternoon sessions on a daily basis, using the correct codes and submitting this information to the school daily.</w:t>
      </w:r>
    </w:p>
    <w:p w14:paraId="55803A8A" w14:textId="16033CD2" w:rsidR="005A724E" w:rsidRPr="00DA7874" w:rsidRDefault="005A724E" w:rsidP="00DA7874">
      <w:pPr>
        <w:spacing w:before="240" w:after="120"/>
        <w:ind w:left="720" w:hanging="720"/>
        <w:rPr>
          <w:rFonts w:ascii="Arial" w:hAnsi="Arial" w:cs="Arial"/>
          <w:lang w:eastAsia="en-GB"/>
        </w:rPr>
      </w:pPr>
      <w:r w:rsidRPr="00DA7874">
        <w:rPr>
          <w:rFonts w:ascii="Arial" w:hAnsi="Arial" w:cs="Arial"/>
          <w:b/>
          <w:bCs/>
          <w:color w:val="12263F"/>
          <w:lang w:eastAsia="en-GB"/>
        </w:rPr>
        <w:t>3.</w:t>
      </w:r>
      <w:r w:rsidR="007805DE">
        <w:rPr>
          <w:rFonts w:ascii="Arial" w:hAnsi="Arial" w:cs="Arial"/>
          <w:b/>
          <w:bCs/>
          <w:color w:val="12263F"/>
          <w:lang w:eastAsia="en-GB"/>
        </w:rPr>
        <w:t>5</w:t>
      </w:r>
      <w:r w:rsidRPr="00DA7874">
        <w:rPr>
          <w:rFonts w:ascii="Arial" w:hAnsi="Arial" w:cs="Arial"/>
          <w:b/>
          <w:bCs/>
          <w:color w:val="12263F"/>
          <w:lang w:eastAsia="en-GB"/>
        </w:rPr>
        <w:t xml:space="preserve"> School admin/office staff</w:t>
      </w:r>
    </w:p>
    <w:p w14:paraId="335293D4" w14:textId="77777777" w:rsidR="005A724E" w:rsidRPr="00DA7874" w:rsidRDefault="005A724E" w:rsidP="007805DE">
      <w:pPr>
        <w:spacing w:after="120"/>
        <w:ind w:left="720" w:hanging="720"/>
        <w:rPr>
          <w:rFonts w:ascii="Arial" w:hAnsi="Arial" w:cs="Arial"/>
          <w:lang w:eastAsia="en-GB"/>
        </w:rPr>
      </w:pPr>
      <w:r w:rsidRPr="00DA7874">
        <w:rPr>
          <w:rFonts w:ascii="Arial" w:hAnsi="Arial" w:cs="Arial"/>
          <w:lang w:eastAsia="en-GB"/>
        </w:rPr>
        <w:t>School admin/office staff will:</w:t>
      </w:r>
    </w:p>
    <w:p w14:paraId="01FE01BD" w14:textId="77777777" w:rsidR="005A724E" w:rsidRPr="00DA7874" w:rsidRDefault="005A724E" w:rsidP="007805DE">
      <w:pPr>
        <w:numPr>
          <w:ilvl w:val="0"/>
          <w:numId w:val="27"/>
        </w:numPr>
        <w:spacing w:after="120"/>
        <w:ind w:left="567" w:hanging="567"/>
        <w:jc w:val="left"/>
        <w:rPr>
          <w:rFonts w:ascii="Arial" w:hAnsi="Arial" w:cs="Arial"/>
          <w:lang w:eastAsia="en-GB"/>
        </w:rPr>
      </w:pPr>
      <w:r w:rsidRPr="00DA7874">
        <w:rPr>
          <w:rFonts w:ascii="Arial" w:hAnsi="Arial" w:cs="Arial"/>
          <w:lang w:eastAsia="en-GB"/>
        </w:rPr>
        <w:t xml:space="preserve">Take calls from parents about absence on a day-to-day basis and record </w:t>
      </w:r>
      <w:proofErr w:type="gramStart"/>
      <w:r w:rsidRPr="00DA7874">
        <w:rPr>
          <w:rFonts w:ascii="Arial" w:hAnsi="Arial" w:cs="Arial"/>
          <w:lang w:eastAsia="en-GB"/>
        </w:rPr>
        <w:t>it</w:t>
      </w:r>
      <w:proofErr w:type="gramEnd"/>
      <w:r w:rsidRPr="00DA7874">
        <w:rPr>
          <w:rFonts w:ascii="Arial" w:hAnsi="Arial" w:cs="Arial"/>
          <w:lang w:eastAsia="en-GB"/>
        </w:rPr>
        <w:t xml:space="preserve"> on the school system</w:t>
      </w:r>
    </w:p>
    <w:p w14:paraId="08955B59" w14:textId="77777777" w:rsidR="005A724E" w:rsidRPr="00DA7874" w:rsidRDefault="005A724E" w:rsidP="007805DE">
      <w:pPr>
        <w:numPr>
          <w:ilvl w:val="0"/>
          <w:numId w:val="27"/>
        </w:numPr>
        <w:spacing w:after="120"/>
        <w:ind w:left="567" w:hanging="567"/>
        <w:jc w:val="left"/>
        <w:rPr>
          <w:rFonts w:ascii="Arial" w:hAnsi="Arial" w:cs="Arial"/>
          <w:lang w:eastAsia="en-GB"/>
        </w:rPr>
      </w:pPr>
      <w:r w:rsidRPr="00DA7874">
        <w:rPr>
          <w:rFonts w:ascii="Arial" w:hAnsi="Arial" w:cs="Arial"/>
          <w:lang w:eastAsia="en-GB"/>
        </w:rPr>
        <w:t xml:space="preserve">Transfer calls from parents to the head teacher or class teacher in order to provide them with more detailed support </w:t>
      </w:r>
      <w:proofErr w:type="gramStart"/>
      <w:r w:rsidRPr="00DA7874">
        <w:rPr>
          <w:rFonts w:ascii="Arial" w:hAnsi="Arial" w:cs="Arial"/>
          <w:lang w:eastAsia="en-GB"/>
        </w:rPr>
        <w:t>on</w:t>
      </w:r>
      <w:proofErr w:type="gramEnd"/>
      <w:r w:rsidRPr="00DA7874">
        <w:rPr>
          <w:rFonts w:ascii="Arial" w:hAnsi="Arial" w:cs="Arial"/>
          <w:lang w:eastAsia="en-GB"/>
        </w:rPr>
        <w:t xml:space="preserve"> attendance </w:t>
      </w:r>
    </w:p>
    <w:p w14:paraId="64DE14D6" w14:textId="10B60613" w:rsidR="005A724E" w:rsidRPr="00DA7874" w:rsidRDefault="005A724E" w:rsidP="007805DE">
      <w:pPr>
        <w:spacing w:before="240" w:after="120"/>
        <w:ind w:left="720" w:hanging="720"/>
        <w:rPr>
          <w:rFonts w:ascii="Arial" w:hAnsi="Arial" w:cs="Arial"/>
          <w:lang w:eastAsia="en-GB"/>
        </w:rPr>
      </w:pPr>
      <w:r w:rsidRPr="00DA7874">
        <w:rPr>
          <w:rFonts w:ascii="Arial" w:hAnsi="Arial" w:cs="Arial"/>
          <w:b/>
          <w:bCs/>
          <w:color w:val="12263F"/>
          <w:lang w:eastAsia="en-GB"/>
        </w:rPr>
        <w:t>3.</w:t>
      </w:r>
      <w:r w:rsidR="007805DE">
        <w:rPr>
          <w:rFonts w:ascii="Arial" w:hAnsi="Arial" w:cs="Arial"/>
          <w:b/>
          <w:bCs/>
          <w:color w:val="12263F"/>
          <w:lang w:eastAsia="en-GB"/>
        </w:rPr>
        <w:t>6</w:t>
      </w:r>
      <w:r w:rsidRPr="00DA7874">
        <w:rPr>
          <w:rFonts w:ascii="Arial" w:hAnsi="Arial" w:cs="Arial"/>
          <w:b/>
          <w:bCs/>
          <w:color w:val="12263F"/>
          <w:lang w:eastAsia="en-GB"/>
        </w:rPr>
        <w:t xml:space="preserve"> Parents </w:t>
      </w:r>
    </w:p>
    <w:p w14:paraId="36D24CB8" w14:textId="77777777" w:rsidR="005A724E" w:rsidRPr="00DA7874" w:rsidRDefault="005A724E" w:rsidP="007805DE">
      <w:pPr>
        <w:ind w:left="720" w:hanging="720"/>
        <w:rPr>
          <w:rFonts w:ascii="Arial" w:hAnsi="Arial" w:cs="Arial"/>
          <w:lang w:eastAsia="en-GB"/>
        </w:rPr>
      </w:pPr>
      <w:r w:rsidRPr="00DA7874">
        <w:rPr>
          <w:rFonts w:ascii="Arial" w:hAnsi="Arial" w:cs="Arial"/>
          <w:lang w:eastAsia="en-GB"/>
        </w:rPr>
        <w:t>Parents are expected to:</w:t>
      </w:r>
    </w:p>
    <w:p w14:paraId="3CD60A7B" w14:textId="77777777" w:rsidR="005A724E" w:rsidRPr="00DA7874" w:rsidRDefault="005A724E" w:rsidP="007805DE">
      <w:pPr>
        <w:numPr>
          <w:ilvl w:val="0"/>
          <w:numId w:val="14"/>
        </w:numPr>
        <w:spacing w:after="120"/>
        <w:ind w:left="589" w:hanging="578"/>
        <w:jc w:val="left"/>
        <w:rPr>
          <w:rFonts w:ascii="Arial" w:hAnsi="Arial" w:cs="Arial"/>
          <w:lang w:eastAsia="en-GB"/>
        </w:rPr>
      </w:pPr>
      <w:r w:rsidRPr="00DA7874">
        <w:rPr>
          <w:rFonts w:ascii="Arial" w:hAnsi="Arial" w:cs="Arial"/>
          <w:lang w:eastAsia="en-GB"/>
        </w:rPr>
        <w:t>Make sure their child attends every day on time</w:t>
      </w:r>
    </w:p>
    <w:p w14:paraId="7A5CF024" w14:textId="77777777" w:rsidR="005A724E" w:rsidRPr="00DA7874" w:rsidRDefault="005A724E" w:rsidP="007805DE">
      <w:pPr>
        <w:numPr>
          <w:ilvl w:val="0"/>
          <w:numId w:val="14"/>
        </w:numPr>
        <w:spacing w:after="120"/>
        <w:ind w:left="589" w:hanging="578"/>
        <w:jc w:val="left"/>
        <w:rPr>
          <w:rFonts w:ascii="Arial" w:hAnsi="Arial" w:cs="Arial"/>
          <w:lang w:eastAsia="en-GB"/>
        </w:rPr>
      </w:pPr>
      <w:r w:rsidRPr="00DA7874">
        <w:rPr>
          <w:rFonts w:ascii="Arial" w:hAnsi="Arial" w:cs="Arial"/>
          <w:lang w:eastAsia="en-GB"/>
        </w:rPr>
        <w:t xml:space="preserve">Call the school to </w:t>
      </w:r>
      <w:proofErr w:type="gramStart"/>
      <w:r w:rsidRPr="00DA7874">
        <w:rPr>
          <w:rFonts w:ascii="Arial" w:hAnsi="Arial" w:cs="Arial"/>
          <w:lang w:eastAsia="en-GB"/>
        </w:rPr>
        <w:t>report</w:t>
      </w:r>
      <w:proofErr w:type="gramEnd"/>
      <w:r w:rsidRPr="00DA7874">
        <w:rPr>
          <w:rFonts w:ascii="Arial" w:hAnsi="Arial" w:cs="Arial"/>
          <w:lang w:eastAsia="en-GB"/>
        </w:rPr>
        <w:t xml:space="preserve"> their child’s absence before 9 am on the day of the absence and each subsequent day of absence), and advise when they are expected to return</w:t>
      </w:r>
    </w:p>
    <w:p w14:paraId="5A757EA7" w14:textId="77777777" w:rsidR="005A724E" w:rsidRPr="00DA7874" w:rsidRDefault="005A724E" w:rsidP="007805DE">
      <w:pPr>
        <w:numPr>
          <w:ilvl w:val="0"/>
          <w:numId w:val="14"/>
        </w:numPr>
        <w:spacing w:after="120"/>
        <w:ind w:left="589" w:hanging="578"/>
        <w:jc w:val="left"/>
        <w:rPr>
          <w:rFonts w:ascii="Arial" w:hAnsi="Arial" w:cs="Arial"/>
          <w:lang w:eastAsia="en-GB"/>
        </w:rPr>
      </w:pPr>
      <w:r w:rsidRPr="00DA7874">
        <w:rPr>
          <w:rFonts w:ascii="Arial" w:hAnsi="Arial" w:cs="Arial"/>
          <w:lang w:eastAsia="en-GB"/>
        </w:rPr>
        <w:t>Provide the school with more than one emergency contact number for their child</w:t>
      </w:r>
    </w:p>
    <w:p w14:paraId="6888A3F5" w14:textId="77777777" w:rsidR="005A724E" w:rsidRPr="00DA7874" w:rsidRDefault="005A724E" w:rsidP="007805DE">
      <w:pPr>
        <w:numPr>
          <w:ilvl w:val="0"/>
          <w:numId w:val="14"/>
        </w:numPr>
        <w:spacing w:after="120"/>
        <w:ind w:left="589" w:hanging="578"/>
        <w:jc w:val="left"/>
        <w:rPr>
          <w:rFonts w:ascii="Arial" w:hAnsi="Arial" w:cs="Arial"/>
          <w:lang w:eastAsia="en-GB"/>
        </w:rPr>
      </w:pPr>
      <w:r w:rsidRPr="00DA7874">
        <w:rPr>
          <w:rFonts w:ascii="Arial" w:hAnsi="Arial" w:cs="Arial"/>
          <w:lang w:eastAsia="en-GB"/>
        </w:rPr>
        <w:t>Ensure that, where possible, appointments for their child are made outside of the school day</w:t>
      </w:r>
    </w:p>
    <w:p w14:paraId="5D06DF4B" w14:textId="238E519D" w:rsidR="005A724E" w:rsidRPr="007805DE" w:rsidRDefault="007805DE" w:rsidP="007805DE">
      <w:pPr>
        <w:spacing w:before="240" w:after="120"/>
        <w:ind w:left="0" w:firstLine="0"/>
        <w:rPr>
          <w:rFonts w:ascii="Arial" w:hAnsi="Arial" w:cs="Arial"/>
          <w:lang w:eastAsia="en-GB"/>
        </w:rPr>
      </w:pPr>
      <w:r>
        <w:rPr>
          <w:rFonts w:ascii="Arial" w:hAnsi="Arial" w:cs="Arial"/>
          <w:b/>
          <w:bCs/>
          <w:color w:val="12263F"/>
          <w:lang w:eastAsia="en-GB"/>
        </w:rPr>
        <w:t>3.7</w:t>
      </w:r>
      <w:r w:rsidR="005A724E" w:rsidRPr="007805DE">
        <w:rPr>
          <w:rFonts w:ascii="Arial" w:hAnsi="Arial" w:cs="Arial"/>
          <w:b/>
          <w:bCs/>
          <w:color w:val="12263F"/>
          <w:lang w:eastAsia="en-GB"/>
        </w:rPr>
        <w:t xml:space="preserve"> Pupils</w:t>
      </w:r>
    </w:p>
    <w:p w14:paraId="6BB132A9" w14:textId="77777777" w:rsidR="005A724E" w:rsidRPr="00DA7874" w:rsidRDefault="005A724E" w:rsidP="007805DE">
      <w:pPr>
        <w:ind w:left="0" w:firstLine="0"/>
        <w:rPr>
          <w:rFonts w:ascii="Arial" w:eastAsia="MS Mincho" w:hAnsi="Arial" w:cs="Arial"/>
          <w:lang w:eastAsia="en-GB"/>
        </w:rPr>
      </w:pPr>
      <w:r w:rsidRPr="00DA7874">
        <w:rPr>
          <w:rFonts w:ascii="Arial" w:hAnsi="Arial" w:cs="Arial"/>
          <w:lang w:eastAsia="en-GB"/>
        </w:rPr>
        <w:t>Pupils are expected to attend school every day, on time</w:t>
      </w:r>
    </w:p>
    <w:p w14:paraId="07F16540" w14:textId="77777777" w:rsidR="005A724E" w:rsidRPr="00DA7874" w:rsidRDefault="005A724E" w:rsidP="00DA7874">
      <w:pPr>
        <w:ind w:left="209" w:firstLine="0"/>
        <w:rPr>
          <w:rFonts w:ascii="Arial" w:hAnsi="Arial" w:cs="Arial"/>
          <w:lang w:eastAsia="en-GB"/>
        </w:rPr>
      </w:pPr>
    </w:p>
    <w:p w14:paraId="52C5F26F" w14:textId="77777777" w:rsidR="005A724E" w:rsidRPr="007805DE" w:rsidRDefault="005A724E" w:rsidP="007805DE">
      <w:pPr>
        <w:pStyle w:val="Heading1"/>
        <w:ind w:left="720" w:hanging="720"/>
        <w:rPr>
          <w:rFonts w:ascii="Arial" w:hAnsi="Arial" w:cs="Arial"/>
          <w:sz w:val="28"/>
          <w:szCs w:val="28"/>
          <w:lang w:eastAsia="en-GB"/>
        </w:rPr>
      </w:pPr>
      <w:bookmarkStart w:id="14" w:name="_Toc162360193"/>
      <w:bookmarkStart w:id="15" w:name="_Toc167190566"/>
      <w:r w:rsidRPr="007805DE">
        <w:rPr>
          <w:rFonts w:ascii="Arial" w:eastAsia="Arial" w:hAnsi="Arial" w:cs="Arial"/>
          <w:sz w:val="28"/>
          <w:szCs w:val="28"/>
          <w:lang w:eastAsia="en-GB"/>
        </w:rPr>
        <w:t>4. Recording attendance</w:t>
      </w:r>
      <w:bookmarkEnd w:id="14"/>
      <w:bookmarkEnd w:id="15"/>
    </w:p>
    <w:p w14:paraId="0EF27048" w14:textId="77777777" w:rsidR="005A724E" w:rsidRPr="00DA7874" w:rsidRDefault="005A724E" w:rsidP="007805DE">
      <w:pPr>
        <w:spacing w:before="240" w:after="120"/>
        <w:ind w:left="567"/>
        <w:rPr>
          <w:rFonts w:ascii="Arial" w:hAnsi="Arial" w:cs="Arial"/>
          <w:lang w:eastAsia="en-GB"/>
        </w:rPr>
      </w:pPr>
      <w:r w:rsidRPr="00DA7874">
        <w:rPr>
          <w:rFonts w:ascii="Arial" w:hAnsi="Arial" w:cs="Arial"/>
          <w:b/>
          <w:bCs/>
          <w:color w:val="12263F"/>
          <w:lang w:eastAsia="en-GB"/>
        </w:rPr>
        <w:t xml:space="preserve">4.1 Attendance register </w:t>
      </w:r>
    </w:p>
    <w:p w14:paraId="05CA3979" w14:textId="77777777" w:rsidR="005A724E" w:rsidRPr="00DA7874" w:rsidRDefault="005A724E" w:rsidP="007805DE">
      <w:pPr>
        <w:spacing w:after="120"/>
        <w:ind w:left="567"/>
        <w:rPr>
          <w:rFonts w:ascii="Arial" w:hAnsi="Arial" w:cs="Arial"/>
          <w:lang w:eastAsia="en-GB"/>
        </w:rPr>
      </w:pPr>
      <w:r w:rsidRPr="00DA7874">
        <w:rPr>
          <w:rFonts w:ascii="Arial" w:hAnsi="Arial" w:cs="Arial"/>
          <w:lang w:eastAsia="en-GB"/>
        </w:rPr>
        <w:t>We will keep an electronic attendance register</w:t>
      </w:r>
      <w:r w:rsidRPr="00DA7874">
        <w:rPr>
          <w:rFonts w:ascii="Arial" w:hAnsi="Arial" w:cs="Arial"/>
          <w:shd w:val="clear" w:color="auto" w:fill="FFFFFF"/>
          <w:lang w:eastAsia="en-GB"/>
        </w:rPr>
        <w:t xml:space="preserve"> and place all pupils onto this register.</w:t>
      </w:r>
    </w:p>
    <w:p w14:paraId="3A0B9D17" w14:textId="77777777" w:rsidR="005A724E" w:rsidRPr="00DA7874" w:rsidRDefault="005A724E" w:rsidP="007805DE">
      <w:pPr>
        <w:pStyle w:val="1bodycopy10pt"/>
        <w:rPr>
          <w:rFonts w:eastAsia="Times New Roman" w:cs="Arial"/>
          <w:color w:val="FF0000"/>
          <w:szCs w:val="20"/>
          <w:lang w:eastAsia="en-GB"/>
        </w:rPr>
      </w:pPr>
      <w:r w:rsidRPr="00DA7874">
        <w:rPr>
          <w:rFonts w:cs="Arial"/>
          <w:szCs w:val="20"/>
          <w:lang w:eastAsia="en-GB"/>
        </w:rPr>
        <w:t>We will take our attendance register at the start of the first session of each school day and once during the second session. It will mark whether every pupil is:</w:t>
      </w:r>
    </w:p>
    <w:p w14:paraId="6A9655CB" w14:textId="77777777" w:rsidR="005A724E" w:rsidRPr="00DA7874" w:rsidRDefault="005A724E" w:rsidP="007805DE">
      <w:pPr>
        <w:numPr>
          <w:ilvl w:val="0"/>
          <w:numId w:val="16"/>
        </w:numPr>
        <w:spacing w:after="120"/>
        <w:ind w:left="567" w:hanging="567"/>
        <w:jc w:val="left"/>
        <w:rPr>
          <w:rFonts w:ascii="Arial" w:hAnsi="Arial" w:cs="Arial"/>
          <w:lang w:eastAsia="en-GB"/>
        </w:rPr>
      </w:pPr>
      <w:r w:rsidRPr="00DA7874">
        <w:rPr>
          <w:rFonts w:ascii="Arial" w:hAnsi="Arial" w:cs="Arial"/>
          <w:lang w:eastAsia="en-GB"/>
        </w:rPr>
        <w:t>Present</w:t>
      </w:r>
    </w:p>
    <w:p w14:paraId="24662FCE" w14:textId="77777777" w:rsidR="005A724E" w:rsidRPr="00DA7874" w:rsidRDefault="005A724E" w:rsidP="007805DE">
      <w:pPr>
        <w:numPr>
          <w:ilvl w:val="0"/>
          <w:numId w:val="16"/>
        </w:numPr>
        <w:spacing w:after="120"/>
        <w:ind w:left="567" w:hanging="567"/>
        <w:jc w:val="left"/>
        <w:rPr>
          <w:rFonts w:ascii="Arial" w:hAnsi="Arial" w:cs="Arial"/>
          <w:lang w:eastAsia="en-GB"/>
        </w:rPr>
      </w:pPr>
      <w:r w:rsidRPr="00DA7874">
        <w:rPr>
          <w:rFonts w:ascii="Arial" w:hAnsi="Arial" w:cs="Arial"/>
          <w:lang w:eastAsia="en-GB"/>
        </w:rPr>
        <w:t>Attending an approved off-site educational activity</w:t>
      </w:r>
    </w:p>
    <w:p w14:paraId="7F44AA41" w14:textId="77777777" w:rsidR="005A724E" w:rsidRPr="00DA7874" w:rsidRDefault="005A724E" w:rsidP="007805DE">
      <w:pPr>
        <w:numPr>
          <w:ilvl w:val="0"/>
          <w:numId w:val="16"/>
        </w:numPr>
        <w:spacing w:after="120"/>
        <w:ind w:left="567" w:hanging="567"/>
        <w:jc w:val="left"/>
        <w:rPr>
          <w:rFonts w:ascii="Arial" w:hAnsi="Arial" w:cs="Arial"/>
          <w:lang w:eastAsia="en-GB"/>
        </w:rPr>
      </w:pPr>
      <w:r w:rsidRPr="00DA7874">
        <w:rPr>
          <w:rFonts w:ascii="Arial" w:hAnsi="Arial" w:cs="Arial"/>
          <w:lang w:eastAsia="en-GB"/>
        </w:rPr>
        <w:t>Absent</w:t>
      </w:r>
    </w:p>
    <w:p w14:paraId="08447734" w14:textId="77777777" w:rsidR="005A724E" w:rsidRPr="00DA7874" w:rsidRDefault="005A724E" w:rsidP="007805DE">
      <w:pPr>
        <w:numPr>
          <w:ilvl w:val="0"/>
          <w:numId w:val="16"/>
        </w:numPr>
        <w:spacing w:after="120"/>
        <w:ind w:left="567" w:hanging="567"/>
        <w:jc w:val="left"/>
        <w:rPr>
          <w:rFonts w:ascii="Arial" w:hAnsi="Arial" w:cs="Arial"/>
          <w:lang w:eastAsia="en-GB"/>
        </w:rPr>
      </w:pPr>
      <w:r w:rsidRPr="00DA7874">
        <w:rPr>
          <w:rFonts w:ascii="Arial" w:hAnsi="Arial" w:cs="Arial"/>
          <w:lang w:eastAsia="en-GB"/>
        </w:rPr>
        <w:t>Unable to attend due to exceptional circumstances</w:t>
      </w:r>
    </w:p>
    <w:p w14:paraId="459DB578" w14:textId="77777777" w:rsidR="005A724E" w:rsidRPr="00DA7874" w:rsidRDefault="005A724E" w:rsidP="007805DE">
      <w:pPr>
        <w:ind w:left="567"/>
        <w:rPr>
          <w:rFonts w:ascii="Arial" w:hAnsi="Arial" w:cs="Arial"/>
          <w:lang w:eastAsia="en-GB"/>
        </w:rPr>
      </w:pPr>
      <w:r w:rsidRPr="00DA7874">
        <w:rPr>
          <w:rFonts w:ascii="Arial" w:hAnsi="Arial" w:cs="Arial"/>
          <w:lang w:eastAsia="en-GB"/>
        </w:rPr>
        <w:t>Any amendment to the attendance register will include:</w:t>
      </w:r>
    </w:p>
    <w:p w14:paraId="4E47A38B" w14:textId="77777777" w:rsidR="005A724E" w:rsidRPr="00DA7874" w:rsidRDefault="005A724E" w:rsidP="007805DE">
      <w:pPr>
        <w:numPr>
          <w:ilvl w:val="0"/>
          <w:numId w:val="17"/>
        </w:numPr>
        <w:spacing w:after="120"/>
        <w:ind w:left="567" w:hanging="567"/>
        <w:jc w:val="left"/>
        <w:rPr>
          <w:rFonts w:ascii="Arial" w:hAnsi="Arial" w:cs="Arial"/>
          <w:lang w:eastAsia="en-GB"/>
        </w:rPr>
      </w:pPr>
      <w:r w:rsidRPr="00DA7874">
        <w:rPr>
          <w:rFonts w:ascii="Arial" w:hAnsi="Arial" w:cs="Arial"/>
          <w:lang w:eastAsia="en-GB"/>
        </w:rPr>
        <w:t>The original entry</w:t>
      </w:r>
    </w:p>
    <w:p w14:paraId="2D59FB5E" w14:textId="77777777" w:rsidR="005A724E" w:rsidRPr="00DA7874" w:rsidRDefault="005A724E" w:rsidP="007805DE">
      <w:pPr>
        <w:numPr>
          <w:ilvl w:val="0"/>
          <w:numId w:val="17"/>
        </w:numPr>
        <w:spacing w:after="120"/>
        <w:ind w:left="567" w:hanging="567"/>
        <w:jc w:val="left"/>
        <w:rPr>
          <w:rFonts w:ascii="Arial" w:hAnsi="Arial" w:cs="Arial"/>
          <w:lang w:eastAsia="en-GB"/>
        </w:rPr>
      </w:pPr>
      <w:r w:rsidRPr="00DA7874">
        <w:rPr>
          <w:rFonts w:ascii="Arial" w:hAnsi="Arial" w:cs="Arial"/>
          <w:lang w:eastAsia="en-GB"/>
        </w:rPr>
        <w:t xml:space="preserve">The amended entry </w:t>
      </w:r>
    </w:p>
    <w:p w14:paraId="700CFFE4" w14:textId="77777777" w:rsidR="005A724E" w:rsidRPr="00DA7874" w:rsidRDefault="005A724E" w:rsidP="007805DE">
      <w:pPr>
        <w:numPr>
          <w:ilvl w:val="0"/>
          <w:numId w:val="17"/>
        </w:numPr>
        <w:spacing w:after="120"/>
        <w:ind w:left="567" w:hanging="567"/>
        <w:jc w:val="left"/>
        <w:rPr>
          <w:rFonts w:ascii="Arial" w:hAnsi="Arial" w:cs="Arial"/>
          <w:lang w:eastAsia="en-GB"/>
        </w:rPr>
      </w:pPr>
      <w:r w:rsidRPr="00DA7874">
        <w:rPr>
          <w:rFonts w:ascii="Arial" w:hAnsi="Arial" w:cs="Arial"/>
          <w:lang w:eastAsia="en-GB"/>
        </w:rPr>
        <w:t>The reason for the amendment</w:t>
      </w:r>
    </w:p>
    <w:p w14:paraId="3DC1B741" w14:textId="77777777" w:rsidR="005A724E" w:rsidRPr="00DA7874" w:rsidRDefault="005A724E" w:rsidP="007805DE">
      <w:pPr>
        <w:numPr>
          <w:ilvl w:val="0"/>
          <w:numId w:val="18"/>
        </w:numPr>
        <w:spacing w:after="120"/>
        <w:ind w:left="567" w:hanging="567"/>
        <w:jc w:val="left"/>
        <w:rPr>
          <w:rFonts w:ascii="Arial" w:hAnsi="Arial" w:cs="Arial"/>
          <w:lang w:eastAsia="en-GB"/>
        </w:rPr>
      </w:pPr>
      <w:r w:rsidRPr="00DA7874">
        <w:rPr>
          <w:rFonts w:ascii="Arial" w:hAnsi="Arial" w:cs="Arial"/>
          <w:lang w:eastAsia="en-GB"/>
        </w:rPr>
        <w:t xml:space="preserve">The date on which the amendment was made </w:t>
      </w:r>
    </w:p>
    <w:p w14:paraId="4BA001F8" w14:textId="77777777" w:rsidR="005A724E" w:rsidRPr="00DA7874" w:rsidRDefault="005A724E" w:rsidP="007805DE">
      <w:pPr>
        <w:numPr>
          <w:ilvl w:val="0"/>
          <w:numId w:val="18"/>
        </w:numPr>
        <w:spacing w:after="120"/>
        <w:ind w:left="567" w:hanging="567"/>
        <w:jc w:val="left"/>
        <w:rPr>
          <w:rFonts w:ascii="Arial" w:hAnsi="Arial" w:cs="Arial"/>
          <w:lang w:eastAsia="en-GB"/>
        </w:rPr>
      </w:pPr>
      <w:r w:rsidRPr="00DA7874">
        <w:rPr>
          <w:rFonts w:ascii="Arial" w:hAnsi="Arial" w:cs="Arial"/>
          <w:lang w:eastAsia="en-GB"/>
        </w:rPr>
        <w:t>The name and position of the person who made the amendment</w:t>
      </w:r>
    </w:p>
    <w:p w14:paraId="54785A43" w14:textId="77777777" w:rsidR="005A724E" w:rsidRPr="00DA7874" w:rsidRDefault="005A724E" w:rsidP="007805DE">
      <w:pPr>
        <w:spacing w:after="120"/>
        <w:ind w:left="567"/>
        <w:rPr>
          <w:rFonts w:ascii="Arial" w:hAnsi="Arial" w:cs="Arial"/>
          <w:lang w:eastAsia="en-GB"/>
        </w:rPr>
      </w:pPr>
      <w:r w:rsidRPr="00DA7874">
        <w:rPr>
          <w:rFonts w:ascii="Arial" w:hAnsi="Arial" w:cs="Arial"/>
          <w:lang w:eastAsia="en-GB"/>
        </w:rPr>
        <w:t>See Appendix 1 for the DfE attendance codes.</w:t>
      </w:r>
    </w:p>
    <w:p w14:paraId="282BAE02" w14:textId="77777777" w:rsidR="005A724E" w:rsidRPr="00DA7874" w:rsidRDefault="005A724E" w:rsidP="007805DE">
      <w:pPr>
        <w:ind w:left="567"/>
        <w:rPr>
          <w:rFonts w:ascii="Arial" w:hAnsi="Arial" w:cs="Arial"/>
          <w:lang w:eastAsia="en-GB"/>
        </w:rPr>
      </w:pPr>
      <w:r w:rsidRPr="00DA7874">
        <w:rPr>
          <w:rFonts w:ascii="Arial" w:hAnsi="Arial" w:cs="Arial"/>
          <w:lang w:eastAsia="en-GB"/>
        </w:rPr>
        <w:t>We will also record:</w:t>
      </w:r>
    </w:p>
    <w:p w14:paraId="2EBF4B42" w14:textId="77777777" w:rsidR="005A724E" w:rsidRPr="00DA7874" w:rsidRDefault="005A724E" w:rsidP="007805DE">
      <w:pPr>
        <w:numPr>
          <w:ilvl w:val="0"/>
          <w:numId w:val="19"/>
        </w:numPr>
        <w:spacing w:after="120"/>
        <w:ind w:left="567" w:hanging="567"/>
        <w:jc w:val="left"/>
        <w:rPr>
          <w:rFonts w:ascii="Arial" w:hAnsi="Arial" w:cs="Arial"/>
          <w:lang w:eastAsia="en-GB"/>
        </w:rPr>
      </w:pPr>
      <w:r w:rsidRPr="00DA7874">
        <w:rPr>
          <w:rFonts w:ascii="Arial" w:hAnsi="Arial" w:cs="Arial"/>
          <w:lang w:eastAsia="en-GB"/>
        </w:rPr>
        <w:t xml:space="preserve">Whether the absence is </w:t>
      </w:r>
      <w:proofErr w:type="spellStart"/>
      <w:r w:rsidRPr="00DA7874">
        <w:rPr>
          <w:rFonts w:ascii="Arial" w:hAnsi="Arial" w:cs="Arial"/>
          <w:lang w:eastAsia="en-GB"/>
        </w:rPr>
        <w:t>authorised</w:t>
      </w:r>
      <w:proofErr w:type="spellEnd"/>
      <w:r w:rsidRPr="00DA7874">
        <w:rPr>
          <w:rFonts w:ascii="Arial" w:hAnsi="Arial" w:cs="Arial"/>
          <w:lang w:eastAsia="en-GB"/>
        </w:rPr>
        <w:t xml:space="preserve"> or not</w:t>
      </w:r>
    </w:p>
    <w:p w14:paraId="7BB6F638" w14:textId="77777777" w:rsidR="005A724E" w:rsidRPr="00DA7874" w:rsidRDefault="005A724E" w:rsidP="007805DE">
      <w:pPr>
        <w:numPr>
          <w:ilvl w:val="0"/>
          <w:numId w:val="19"/>
        </w:numPr>
        <w:spacing w:after="120"/>
        <w:ind w:left="567" w:hanging="567"/>
        <w:jc w:val="left"/>
        <w:rPr>
          <w:rFonts w:ascii="Arial" w:hAnsi="Arial" w:cs="Arial"/>
          <w:lang w:eastAsia="en-GB"/>
        </w:rPr>
      </w:pPr>
      <w:r w:rsidRPr="00DA7874">
        <w:rPr>
          <w:rFonts w:ascii="Arial" w:hAnsi="Arial" w:cs="Arial"/>
          <w:lang w:eastAsia="en-GB"/>
        </w:rPr>
        <w:t xml:space="preserve">The nature of the </w:t>
      </w:r>
      <w:proofErr w:type="gramStart"/>
      <w:r w:rsidRPr="00DA7874">
        <w:rPr>
          <w:rFonts w:ascii="Arial" w:hAnsi="Arial" w:cs="Arial"/>
          <w:lang w:eastAsia="en-GB"/>
        </w:rPr>
        <w:t>activity,</w:t>
      </w:r>
      <w:proofErr w:type="gramEnd"/>
      <w:r w:rsidRPr="00DA7874">
        <w:rPr>
          <w:rFonts w:ascii="Arial" w:hAnsi="Arial" w:cs="Arial"/>
          <w:lang w:eastAsia="en-GB"/>
        </w:rPr>
        <w:t xml:space="preserve"> where a pupil is attending an approved educational activity</w:t>
      </w:r>
    </w:p>
    <w:p w14:paraId="3510BAFB" w14:textId="77777777" w:rsidR="005A724E" w:rsidRPr="00DA7874" w:rsidRDefault="005A724E" w:rsidP="007805DE">
      <w:pPr>
        <w:numPr>
          <w:ilvl w:val="0"/>
          <w:numId w:val="19"/>
        </w:numPr>
        <w:spacing w:after="120"/>
        <w:ind w:left="567" w:hanging="567"/>
        <w:jc w:val="left"/>
        <w:rPr>
          <w:rFonts w:ascii="Arial" w:hAnsi="Arial" w:cs="Arial"/>
          <w:lang w:eastAsia="en-GB"/>
        </w:rPr>
      </w:pPr>
      <w:r w:rsidRPr="00DA7874">
        <w:rPr>
          <w:rFonts w:ascii="Arial" w:hAnsi="Arial" w:cs="Arial"/>
          <w:lang w:eastAsia="en-GB"/>
        </w:rPr>
        <w:t xml:space="preserve">The nature of </w:t>
      </w:r>
      <w:proofErr w:type="gramStart"/>
      <w:r w:rsidRPr="00DA7874">
        <w:rPr>
          <w:rFonts w:ascii="Arial" w:hAnsi="Arial" w:cs="Arial"/>
          <w:lang w:eastAsia="en-GB"/>
        </w:rPr>
        <w:t>circumstances,</w:t>
      </w:r>
      <w:proofErr w:type="gramEnd"/>
      <w:r w:rsidRPr="00DA7874">
        <w:rPr>
          <w:rFonts w:ascii="Arial" w:hAnsi="Arial" w:cs="Arial"/>
          <w:lang w:eastAsia="en-GB"/>
        </w:rPr>
        <w:t xml:space="preserve"> where a pupil is unable to attend due to exceptional circumstances</w:t>
      </w:r>
    </w:p>
    <w:p w14:paraId="5DE1F3BE" w14:textId="77777777" w:rsidR="005A724E" w:rsidRPr="00DA7874" w:rsidRDefault="005A724E" w:rsidP="007805DE">
      <w:pPr>
        <w:spacing w:after="120"/>
        <w:ind w:left="0" w:firstLine="0"/>
        <w:rPr>
          <w:rFonts w:ascii="Arial" w:hAnsi="Arial" w:cs="Arial"/>
          <w:lang w:eastAsia="en-GB"/>
        </w:rPr>
      </w:pPr>
      <w:r w:rsidRPr="00DA7874">
        <w:rPr>
          <w:rFonts w:ascii="Arial" w:hAnsi="Arial" w:cs="Arial"/>
          <w:lang w:eastAsia="en-GB"/>
        </w:rPr>
        <w:t>We will keep every entry on the attendance register for 3 years after the date on which the entry was made.</w:t>
      </w:r>
    </w:p>
    <w:p w14:paraId="4050A195" w14:textId="77777777" w:rsidR="005A724E" w:rsidRPr="00DA7874" w:rsidRDefault="005A724E" w:rsidP="007805DE">
      <w:pPr>
        <w:spacing w:after="120"/>
        <w:ind w:left="0" w:firstLine="0"/>
        <w:rPr>
          <w:rFonts w:ascii="Arial" w:hAnsi="Arial" w:cs="Arial"/>
          <w:lang w:eastAsia="en-GB"/>
        </w:rPr>
      </w:pPr>
      <w:r w:rsidRPr="00DA7874">
        <w:rPr>
          <w:rFonts w:ascii="Arial" w:hAnsi="Arial" w:cs="Arial"/>
          <w:lang w:eastAsia="en-GB"/>
        </w:rPr>
        <w:t>The school day starts at 8.45 am</w:t>
      </w:r>
    </w:p>
    <w:p w14:paraId="705397A2" w14:textId="77777777" w:rsidR="005A724E" w:rsidRPr="00DA7874" w:rsidRDefault="005A724E" w:rsidP="007805DE">
      <w:pPr>
        <w:spacing w:after="120"/>
        <w:ind w:left="0" w:firstLine="0"/>
        <w:rPr>
          <w:rFonts w:ascii="Arial" w:hAnsi="Arial" w:cs="Arial"/>
          <w:lang w:eastAsia="en-GB"/>
        </w:rPr>
      </w:pPr>
      <w:r w:rsidRPr="00DA7874">
        <w:rPr>
          <w:rFonts w:ascii="Arial" w:hAnsi="Arial" w:cs="Arial"/>
          <w:lang w:eastAsia="en-GB"/>
        </w:rPr>
        <w:t xml:space="preserve">Pupils must arrive </w:t>
      </w:r>
      <w:proofErr w:type="gramStart"/>
      <w:r w:rsidRPr="00DA7874">
        <w:rPr>
          <w:rFonts w:ascii="Arial" w:hAnsi="Arial" w:cs="Arial"/>
          <w:lang w:eastAsia="en-GB"/>
        </w:rPr>
        <w:t>in</w:t>
      </w:r>
      <w:proofErr w:type="gramEnd"/>
      <w:r w:rsidRPr="00DA7874">
        <w:rPr>
          <w:rFonts w:ascii="Arial" w:hAnsi="Arial" w:cs="Arial"/>
          <w:lang w:eastAsia="en-GB"/>
        </w:rPr>
        <w:t xml:space="preserve"> school by 8.45 am.</w:t>
      </w:r>
    </w:p>
    <w:p w14:paraId="51ED1F22" w14:textId="77777777" w:rsidR="005A724E" w:rsidRPr="00DA7874" w:rsidRDefault="005A724E" w:rsidP="007805DE">
      <w:pPr>
        <w:spacing w:after="120"/>
        <w:ind w:left="0" w:firstLine="0"/>
        <w:rPr>
          <w:rFonts w:ascii="Arial" w:hAnsi="Arial" w:cs="Arial"/>
          <w:lang w:eastAsia="en-GB"/>
        </w:rPr>
      </w:pPr>
      <w:r w:rsidRPr="00DA7874">
        <w:rPr>
          <w:rFonts w:ascii="Arial" w:hAnsi="Arial" w:cs="Arial"/>
          <w:lang w:eastAsia="en-GB"/>
        </w:rPr>
        <w:t>The register for the first session will be taken at the start of the morning and afternoon session.  The morning register will remain open for no longer than 30 minutes.</w:t>
      </w:r>
    </w:p>
    <w:p w14:paraId="10D029CE" w14:textId="77777777" w:rsidR="005A724E" w:rsidRPr="00DA7874" w:rsidRDefault="005A724E" w:rsidP="007805DE">
      <w:pPr>
        <w:spacing w:before="240" w:after="120"/>
        <w:ind w:left="0" w:firstLine="0"/>
        <w:rPr>
          <w:rFonts w:ascii="Arial" w:hAnsi="Arial" w:cs="Arial"/>
          <w:lang w:eastAsia="en-GB"/>
        </w:rPr>
      </w:pPr>
      <w:r w:rsidRPr="00DA7874">
        <w:rPr>
          <w:rFonts w:ascii="Arial" w:hAnsi="Arial" w:cs="Arial"/>
          <w:b/>
          <w:bCs/>
          <w:color w:val="12263F"/>
          <w:lang w:eastAsia="en-GB"/>
        </w:rPr>
        <w:t xml:space="preserve">4.2 Unplanned absence </w:t>
      </w:r>
    </w:p>
    <w:p w14:paraId="1CE07E22" w14:textId="77777777" w:rsidR="005A724E" w:rsidRPr="00DA7874" w:rsidRDefault="005A724E" w:rsidP="007805DE">
      <w:pPr>
        <w:spacing w:after="120"/>
        <w:ind w:left="0" w:firstLine="0"/>
        <w:rPr>
          <w:rFonts w:ascii="Arial" w:hAnsi="Arial" w:cs="Arial"/>
          <w:lang w:eastAsia="en-GB"/>
        </w:rPr>
      </w:pPr>
      <w:r w:rsidRPr="00DA7874">
        <w:rPr>
          <w:rFonts w:ascii="Arial" w:hAnsi="Arial" w:cs="Arial"/>
          <w:lang w:eastAsia="en-GB"/>
        </w:rPr>
        <w:t xml:space="preserve">The pupil’s </w:t>
      </w:r>
      <w:proofErr w:type="gramStart"/>
      <w:r w:rsidRPr="00DA7874">
        <w:rPr>
          <w:rFonts w:ascii="Arial" w:hAnsi="Arial" w:cs="Arial"/>
          <w:lang w:eastAsia="en-GB"/>
        </w:rPr>
        <w:t>parent</w:t>
      </w:r>
      <w:proofErr w:type="gramEnd"/>
      <w:r w:rsidRPr="00DA7874">
        <w:rPr>
          <w:rFonts w:ascii="Arial" w:hAnsi="Arial" w:cs="Arial"/>
          <w:lang w:eastAsia="en-GB"/>
        </w:rPr>
        <w:t xml:space="preserve"> must notify the school of the reason for the absence on the first day of an unplanned absence by 9 am or as soon as practically possible, by calling the school admin office or emailing their child’s teacher via the class email address.</w:t>
      </w:r>
    </w:p>
    <w:p w14:paraId="6B539DF7" w14:textId="77777777" w:rsidR="005A724E" w:rsidRPr="00DA7874" w:rsidRDefault="005A724E" w:rsidP="007805DE">
      <w:pPr>
        <w:spacing w:after="120"/>
        <w:ind w:left="0" w:firstLine="0"/>
        <w:rPr>
          <w:rFonts w:ascii="Arial" w:hAnsi="Arial" w:cs="Arial"/>
          <w:lang w:eastAsia="en-GB"/>
        </w:rPr>
      </w:pPr>
      <w:bookmarkStart w:id="16" w:name="_Hlk141799317"/>
      <w:r w:rsidRPr="00DA7874">
        <w:rPr>
          <w:rFonts w:ascii="Arial" w:hAnsi="Arial" w:cs="Arial"/>
          <w:lang w:eastAsia="en-GB"/>
        </w:rPr>
        <w:t xml:space="preserve">We will mark </w:t>
      </w:r>
      <w:proofErr w:type="gramStart"/>
      <w:r w:rsidRPr="00DA7874">
        <w:rPr>
          <w:rFonts w:ascii="Arial" w:hAnsi="Arial" w:cs="Arial"/>
          <w:lang w:eastAsia="en-GB"/>
        </w:rPr>
        <w:t>absence</w:t>
      </w:r>
      <w:proofErr w:type="gramEnd"/>
      <w:r w:rsidRPr="00DA7874">
        <w:rPr>
          <w:rFonts w:ascii="Arial" w:hAnsi="Arial" w:cs="Arial"/>
          <w:lang w:eastAsia="en-GB"/>
        </w:rPr>
        <w:t xml:space="preserve"> due to illness as </w:t>
      </w:r>
      <w:proofErr w:type="spellStart"/>
      <w:r w:rsidRPr="00DA7874">
        <w:rPr>
          <w:rFonts w:ascii="Arial" w:hAnsi="Arial" w:cs="Arial"/>
          <w:lang w:eastAsia="en-GB"/>
        </w:rPr>
        <w:t>authorised</w:t>
      </w:r>
      <w:proofErr w:type="spellEnd"/>
      <w:r w:rsidRPr="00DA7874">
        <w:rPr>
          <w:rFonts w:ascii="Arial" w:hAnsi="Arial" w:cs="Arial"/>
          <w:lang w:eastAsia="en-GB"/>
        </w:rPr>
        <w:t xml:space="preserve">, unless the school has a genuine concern about the authenticity of the illness. If the authenticity of the illness is in doubt, the school may ask the pupil’s </w:t>
      </w:r>
      <w:proofErr w:type="gramStart"/>
      <w:r w:rsidRPr="00DA7874">
        <w:rPr>
          <w:rFonts w:ascii="Arial" w:hAnsi="Arial" w:cs="Arial"/>
          <w:lang w:eastAsia="en-GB"/>
        </w:rPr>
        <w:t>parent</w:t>
      </w:r>
      <w:proofErr w:type="gramEnd"/>
      <w:r w:rsidRPr="00DA7874">
        <w:rPr>
          <w:rFonts w:ascii="Arial" w:hAnsi="Arial" w:cs="Arial"/>
          <w:lang w:eastAsia="en-GB"/>
        </w:rPr>
        <w:t xml:space="preserve"> to provide medical evidence, such as a doctor’s note, prescription, appointment card or other appropriate form of evidence.  We will not ask for medical evidence unnecessarily.</w:t>
      </w:r>
    </w:p>
    <w:bookmarkEnd w:id="16"/>
    <w:p w14:paraId="01DFEEBE" w14:textId="77777777" w:rsidR="005A724E" w:rsidRPr="00DA7874" w:rsidRDefault="005A724E" w:rsidP="007805DE">
      <w:pPr>
        <w:spacing w:after="120"/>
        <w:ind w:left="0" w:firstLine="0"/>
        <w:rPr>
          <w:rFonts w:ascii="Arial" w:hAnsi="Arial" w:cs="Arial"/>
          <w:lang w:eastAsia="en-GB"/>
        </w:rPr>
      </w:pPr>
      <w:r w:rsidRPr="00DA7874">
        <w:rPr>
          <w:rFonts w:ascii="Arial" w:hAnsi="Arial" w:cs="Arial"/>
          <w:lang w:eastAsia="en-GB"/>
        </w:rPr>
        <w:t xml:space="preserve">If the school is not satisfied </w:t>
      </w:r>
      <w:proofErr w:type="gramStart"/>
      <w:r w:rsidRPr="00DA7874">
        <w:rPr>
          <w:rFonts w:ascii="Arial" w:hAnsi="Arial" w:cs="Arial"/>
          <w:lang w:eastAsia="en-GB"/>
        </w:rPr>
        <w:t>about</w:t>
      </w:r>
      <w:proofErr w:type="gramEnd"/>
      <w:r w:rsidRPr="00DA7874">
        <w:rPr>
          <w:rFonts w:ascii="Arial" w:hAnsi="Arial" w:cs="Arial"/>
          <w:lang w:eastAsia="en-GB"/>
        </w:rPr>
        <w:t xml:space="preserve"> the authenticity of the illness, the absence will be recorded as </w:t>
      </w:r>
      <w:proofErr w:type="spellStart"/>
      <w:proofErr w:type="gramStart"/>
      <w:r w:rsidRPr="00DA7874">
        <w:rPr>
          <w:rFonts w:ascii="Arial" w:hAnsi="Arial" w:cs="Arial"/>
          <w:lang w:eastAsia="en-GB"/>
        </w:rPr>
        <w:t>unauthorised</w:t>
      </w:r>
      <w:proofErr w:type="spellEnd"/>
      <w:proofErr w:type="gramEnd"/>
      <w:r w:rsidRPr="00DA7874">
        <w:rPr>
          <w:rFonts w:ascii="Arial" w:hAnsi="Arial" w:cs="Arial"/>
          <w:lang w:eastAsia="en-GB"/>
        </w:rPr>
        <w:t xml:space="preserve"> and parents will be notified of this in advance.</w:t>
      </w:r>
    </w:p>
    <w:p w14:paraId="06D6929E" w14:textId="77777777" w:rsidR="005A724E" w:rsidRPr="00DA7874" w:rsidRDefault="005A724E" w:rsidP="007805DE">
      <w:pPr>
        <w:spacing w:before="240" w:after="120"/>
        <w:ind w:left="0" w:firstLine="0"/>
        <w:rPr>
          <w:rFonts w:ascii="Arial" w:hAnsi="Arial" w:cs="Arial"/>
          <w:lang w:eastAsia="en-GB"/>
        </w:rPr>
      </w:pPr>
      <w:r w:rsidRPr="00DA7874">
        <w:rPr>
          <w:rFonts w:ascii="Arial" w:hAnsi="Arial" w:cs="Arial"/>
          <w:b/>
          <w:bCs/>
          <w:color w:val="12263F"/>
          <w:lang w:eastAsia="en-GB"/>
        </w:rPr>
        <w:t xml:space="preserve">4.3 Planned absence </w:t>
      </w:r>
    </w:p>
    <w:p w14:paraId="70C37597" w14:textId="77777777" w:rsidR="005A724E" w:rsidRPr="00DA7874" w:rsidRDefault="005A724E" w:rsidP="007805DE">
      <w:pPr>
        <w:spacing w:after="120"/>
        <w:ind w:left="0" w:firstLine="0"/>
        <w:rPr>
          <w:rFonts w:ascii="Arial" w:hAnsi="Arial" w:cs="Arial"/>
          <w:lang w:eastAsia="en-GB"/>
        </w:rPr>
      </w:pPr>
      <w:r w:rsidRPr="00DA7874">
        <w:rPr>
          <w:rFonts w:ascii="Arial" w:hAnsi="Arial" w:cs="Arial"/>
          <w:lang w:eastAsia="en-GB"/>
        </w:rPr>
        <w:t xml:space="preserve">Attending a medical or dental appointment will be counted as </w:t>
      </w:r>
      <w:proofErr w:type="spellStart"/>
      <w:r w:rsidRPr="00DA7874">
        <w:rPr>
          <w:rFonts w:ascii="Arial" w:hAnsi="Arial" w:cs="Arial"/>
          <w:lang w:eastAsia="en-GB"/>
        </w:rPr>
        <w:t>authorised</w:t>
      </w:r>
      <w:proofErr w:type="spellEnd"/>
      <w:r w:rsidRPr="00DA7874">
        <w:rPr>
          <w:rFonts w:ascii="Arial" w:hAnsi="Arial" w:cs="Arial"/>
          <w:lang w:eastAsia="en-GB"/>
        </w:rPr>
        <w:t xml:space="preserve"> as long as the pupil’s </w:t>
      </w:r>
      <w:proofErr w:type="gramStart"/>
      <w:r w:rsidRPr="00DA7874">
        <w:rPr>
          <w:rFonts w:ascii="Arial" w:hAnsi="Arial" w:cs="Arial"/>
          <w:lang w:eastAsia="en-GB"/>
        </w:rPr>
        <w:t>parent notifies</w:t>
      </w:r>
      <w:proofErr w:type="gramEnd"/>
      <w:r w:rsidRPr="00DA7874">
        <w:rPr>
          <w:rFonts w:ascii="Arial" w:hAnsi="Arial" w:cs="Arial"/>
          <w:lang w:eastAsia="en-GB"/>
        </w:rPr>
        <w:t xml:space="preserve"> the school in advance of the appointment.</w:t>
      </w:r>
    </w:p>
    <w:p w14:paraId="1583098D" w14:textId="77777777" w:rsidR="005A724E" w:rsidRPr="00DA7874" w:rsidRDefault="005A724E" w:rsidP="007805DE">
      <w:pPr>
        <w:spacing w:after="120"/>
        <w:ind w:left="0" w:firstLine="0"/>
        <w:rPr>
          <w:rFonts w:ascii="Arial" w:hAnsi="Arial" w:cs="Arial"/>
          <w:lang w:eastAsia="en-GB"/>
        </w:rPr>
      </w:pPr>
      <w:r w:rsidRPr="00DA7874">
        <w:rPr>
          <w:rFonts w:ascii="Arial" w:hAnsi="Arial" w:cs="Arial"/>
          <w:lang w:eastAsia="en-GB"/>
        </w:rPr>
        <w:t>Parents should provide office staff with a copy of the appointment card or equivalent.</w:t>
      </w:r>
    </w:p>
    <w:p w14:paraId="5F12198C" w14:textId="77777777" w:rsidR="005A724E" w:rsidRPr="00DA7874" w:rsidRDefault="005A724E" w:rsidP="00945517">
      <w:pPr>
        <w:spacing w:after="120"/>
        <w:ind w:left="0" w:firstLine="0"/>
        <w:rPr>
          <w:rFonts w:ascii="Arial" w:hAnsi="Arial" w:cs="Arial"/>
          <w:lang w:eastAsia="en-GB"/>
        </w:rPr>
      </w:pPr>
      <w:r w:rsidRPr="00DA7874">
        <w:rPr>
          <w:rFonts w:ascii="Arial" w:hAnsi="Arial" w:cs="Arial"/>
          <w:lang w:eastAsia="en-GB"/>
        </w:rPr>
        <w:t>However, we encourage parents to make medical and dental appointments out of school hours where possible. Where this is not possible, the pupil should be out of school for the minimum amount of time necessary.</w:t>
      </w:r>
    </w:p>
    <w:p w14:paraId="546AF9F5" w14:textId="77777777" w:rsidR="005A724E" w:rsidRPr="00DA7874" w:rsidRDefault="005A724E" w:rsidP="00945517">
      <w:pPr>
        <w:spacing w:after="120"/>
        <w:ind w:left="0" w:firstLine="0"/>
        <w:rPr>
          <w:rFonts w:ascii="Arial" w:hAnsi="Arial" w:cs="Arial"/>
          <w:lang w:eastAsia="en-GB"/>
        </w:rPr>
      </w:pPr>
      <w:r w:rsidRPr="00DA7874">
        <w:rPr>
          <w:rFonts w:ascii="Arial" w:hAnsi="Arial" w:cs="Arial"/>
          <w:lang w:eastAsia="en-GB"/>
        </w:rPr>
        <w:t xml:space="preserve">The pupil’s </w:t>
      </w:r>
      <w:proofErr w:type="gramStart"/>
      <w:r w:rsidRPr="00DA7874">
        <w:rPr>
          <w:rFonts w:ascii="Arial" w:hAnsi="Arial" w:cs="Arial"/>
          <w:lang w:eastAsia="en-GB"/>
        </w:rPr>
        <w:t>parent</w:t>
      </w:r>
      <w:proofErr w:type="gramEnd"/>
      <w:r w:rsidRPr="00DA7874">
        <w:rPr>
          <w:rFonts w:ascii="Arial" w:hAnsi="Arial" w:cs="Arial"/>
          <w:lang w:eastAsia="en-GB"/>
        </w:rPr>
        <w:t xml:space="preserve"> must also apply for other types of term-time absence as far in advance as possible of the requested absence. Go to section 5 to find out which term-time absences the school can </w:t>
      </w:r>
      <w:proofErr w:type="spellStart"/>
      <w:r w:rsidRPr="00DA7874">
        <w:rPr>
          <w:rFonts w:ascii="Arial" w:hAnsi="Arial" w:cs="Arial"/>
          <w:lang w:eastAsia="en-GB"/>
        </w:rPr>
        <w:t>authorise</w:t>
      </w:r>
      <w:proofErr w:type="spellEnd"/>
      <w:r w:rsidRPr="00DA7874">
        <w:rPr>
          <w:rFonts w:ascii="Arial" w:hAnsi="Arial" w:cs="Arial"/>
          <w:lang w:eastAsia="en-GB"/>
        </w:rPr>
        <w:t xml:space="preserve">. </w:t>
      </w:r>
    </w:p>
    <w:p w14:paraId="27040DA3" w14:textId="77777777" w:rsidR="005A724E" w:rsidRPr="00DA7874" w:rsidRDefault="005A724E" w:rsidP="00945517">
      <w:pPr>
        <w:spacing w:before="240" w:after="120"/>
        <w:ind w:left="0" w:firstLine="0"/>
        <w:rPr>
          <w:rFonts w:ascii="Arial" w:hAnsi="Arial" w:cs="Arial"/>
          <w:lang w:eastAsia="en-GB"/>
        </w:rPr>
      </w:pPr>
      <w:r w:rsidRPr="00DA7874">
        <w:rPr>
          <w:rFonts w:ascii="Arial" w:hAnsi="Arial" w:cs="Arial"/>
          <w:b/>
          <w:bCs/>
          <w:color w:val="12263F"/>
          <w:lang w:eastAsia="en-GB"/>
        </w:rPr>
        <w:t xml:space="preserve">4.4 Lateness and punctuality </w:t>
      </w:r>
    </w:p>
    <w:p w14:paraId="618BF3B0" w14:textId="77777777" w:rsidR="005A724E" w:rsidRPr="00DA7874" w:rsidRDefault="005A724E" w:rsidP="00945517">
      <w:pPr>
        <w:spacing w:after="120"/>
        <w:ind w:left="0" w:firstLine="0"/>
        <w:rPr>
          <w:rFonts w:ascii="Arial" w:hAnsi="Arial" w:cs="Arial"/>
          <w:lang w:eastAsia="en-GB"/>
        </w:rPr>
      </w:pPr>
      <w:r w:rsidRPr="00DA7874">
        <w:rPr>
          <w:rFonts w:ascii="Arial" w:hAnsi="Arial" w:cs="Arial"/>
          <w:lang w:eastAsia="en-GB"/>
        </w:rPr>
        <w:t>A pupil who arrives late:</w:t>
      </w:r>
    </w:p>
    <w:p w14:paraId="5110A019" w14:textId="77777777" w:rsidR="005A724E" w:rsidRPr="00DA7874" w:rsidRDefault="005A724E" w:rsidP="00945517">
      <w:pPr>
        <w:numPr>
          <w:ilvl w:val="0"/>
          <w:numId w:val="28"/>
        </w:numPr>
        <w:spacing w:after="120"/>
        <w:ind w:left="567" w:hanging="567"/>
        <w:jc w:val="left"/>
        <w:rPr>
          <w:rFonts w:ascii="Arial" w:hAnsi="Arial" w:cs="Arial"/>
          <w:lang w:eastAsia="en-GB"/>
        </w:rPr>
      </w:pPr>
      <w:r w:rsidRPr="00DA7874">
        <w:rPr>
          <w:rFonts w:ascii="Arial" w:hAnsi="Arial" w:cs="Arial"/>
          <w:lang w:eastAsia="en-GB"/>
        </w:rPr>
        <w:t xml:space="preserve">Before the register has </w:t>
      </w:r>
      <w:proofErr w:type="gramStart"/>
      <w:r w:rsidRPr="00DA7874">
        <w:rPr>
          <w:rFonts w:ascii="Arial" w:hAnsi="Arial" w:cs="Arial"/>
          <w:lang w:eastAsia="en-GB"/>
        </w:rPr>
        <w:t>closed</w:t>
      </w:r>
      <w:proofErr w:type="gramEnd"/>
      <w:r w:rsidRPr="00DA7874">
        <w:rPr>
          <w:rFonts w:ascii="Arial" w:hAnsi="Arial" w:cs="Arial"/>
          <w:lang w:eastAsia="en-GB"/>
        </w:rPr>
        <w:t xml:space="preserve"> will be marked as late, using the appropriate code</w:t>
      </w:r>
    </w:p>
    <w:p w14:paraId="05DAADE9" w14:textId="77777777" w:rsidR="005A724E" w:rsidRPr="00DA7874" w:rsidRDefault="005A724E" w:rsidP="00945517">
      <w:pPr>
        <w:numPr>
          <w:ilvl w:val="0"/>
          <w:numId w:val="28"/>
        </w:numPr>
        <w:spacing w:after="120"/>
        <w:ind w:left="567" w:hanging="567"/>
        <w:jc w:val="left"/>
        <w:rPr>
          <w:rFonts w:ascii="Arial" w:hAnsi="Arial" w:cs="Arial"/>
          <w:lang w:eastAsia="en-GB"/>
        </w:rPr>
      </w:pPr>
      <w:r w:rsidRPr="00DA7874">
        <w:rPr>
          <w:rFonts w:ascii="Arial" w:hAnsi="Arial" w:cs="Arial"/>
          <w:lang w:eastAsia="en-GB"/>
        </w:rPr>
        <w:t xml:space="preserve">After the register has </w:t>
      </w:r>
      <w:proofErr w:type="gramStart"/>
      <w:r w:rsidRPr="00DA7874">
        <w:rPr>
          <w:rFonts w:ascii="Arial" w:hAnsi="Arial" w:cs="Arial"/>
          <w:lang w:eastAsia="en-GB"/>
        </w:rPr>
        <w:t>closed</w:t>
      </w:r>
      <w:proofErr w:type="gramEnd"/>
      <w:r w:rsidRPr="00DA7874">
        <w:rPr>
          <w:rFonts w:ascii="Arial" w:hAnsi="Arial" w:cs="Arial"/>
          <w:lang w:eastAsia="en-GB"/>
        </w:rPr>
        <w:t xml:space="preserve"> will be marked as absent, using the appropriate code</w:t>
      </w:r>
    </w:p>
    <w:p w14:paraId="314E7A6B" w14:textId="77777777" w:rsidR="005A724E" w:rsidRPr="00DA7874" w:rsidRDefault="005A724E" w:rsidP="00945517">
      <w:pPr>
        <w:numPr>
          <w:ilvl w:val="0"/>
          <w:numId w:val="28"/>
        </w:numPr>
        <w:spacing w:after="120"/>
        <w:ind w:left="567" w:hanging="567"/>
        <w:jc w:val="left"/>
        <w:rPr>
          <w:rFonts w:ascii="Arial" w:hAnsi="Arial" w:cs="Arial"/>
          <w:lang w:eastAsia="en-GB"/>
        </w:rPr>
      </w:pPr>
      <w:r w:rsidRPr="00DA7874">
        <w:rPr>
          <w:rFonts w:ascii="Arial" w:hAnsi="Arial" w:cs="Arial"/>
          <w:lang w:eastAsia="en-GB"/>
        </w:rPr>
        <w:t>Children who are persistently late will be identified and the parents spoken to, an improvement target will be set and monitored.</w:t>
      </w:r>
    </w:p>
    <w:p w14:paraId="2ABB2C3F" w14:textId="77777777" w:rsidR="005A724E" w:rsidRPr="00DA7874" w:rsidRDefault="005A724E" w:rsidP="00945517">
      <w:pPr>
        <w:spacing w:before="240" w:after="120"/>
        <w:ind w:left="0" w:firstLine="0"/>
        <w:rPr>
          <w:rFonts w:ascii="Arial" w:hAnsi="Arial" w:cs="Arial"/>
          <w:lang w:eastAsia="en-GB"/>
        </w:rPr>
      </w:pPr>
      <w:r w:rsidRPr="00DA7874">
        <w:rPr>
          <w:rFonts w:ascii="Arial" w:hAnsi="Arial" w:cs="Arial"/>
          <w:b/>
          <w:bCs/>
          <w:color w:val="12263F"/>
          <w:lang w:eastAsia="en-GB"/>
        </w:rPr>
        <w:t>4.5 Following up unexplained absence</w:t>
      </w:r>
    </w:p>
    <w:p w14:paraId="699D2A67" w14:textId="77777777" w:rsidR="005A724E" w:rsidRPr="00DA7874" w:rsidRDefault="005A724E" w:rsidP="00945517">
      <w:pPr>
        <w:spacing w:after="120"/>
        <w:ind w:left="0" w:firstLine="0"/>
        <w:rPr>
          <w:rFonts w:ascii="Arial" w:hAnsi="Arial" w:cs="Arial"/>
          <w:lang w:eastAsia="en-GB"/>
        </w:rPr>
      </w:pPr>
      <w:r w:rsidRPr="00DA7874">
        <w:rPr>
          <w:rFonts w:ascii="Arial" w:hAnsi="Arial" w:cs="Arial"/>
          <w:lang w:eastAsia="en-GB"/>
        </w:rPr>
        <w:t>Where any pupil we expect to attend school does not attend, or stops attending, without reason, the school will:</w:t>
      </w:r>
    </w:p>
    <w:p w14:paraId="4D709020" w14:textId="77777777" w:rsidR="005A724E" w:rsidRPr="00DA7874" w:rsidRDefault="005A724E" w:rsidP="00125E75">
      <w:pPr>
        <w:numPr>
          <w:ilvl w:val="0"/>
          <w:numId w:val="29"/>
        </w:numPr>
        <w:spacing w:after="120"/>
        <w:ind w:left="567" w:hanging="567"/>
        <w:jc w:val="left"/>
        <w:rPr>
          <w:rFonts w:ascii="Arial" w:hAnsi="Arial" w:cs="Arial"/>
          <w:lang w:eastAsia="en-GB"/>
        </w:rPr>
      </w:pPr>
      <w:r w:rsidRPr="00DA7874">
        <w:rPr>
          <w:rFonts w:ascii="Arial" w:hAnsi="Arial" w:cs="Arial"/>
          <w:lang w:eastAsia="en-GB"/>
        </w:rPr>
        <w:t xml:space="preserve">Call the pupil’s </w:t>
      </w:r>
      <w:proofErr w:type="gramStart"/>
      <w:r w:rsidRPr="00DA7874">
        <w:rPr>
          <w:rFonts w:ascii="Arial" w:hAnsi="Arial" w:cs="Arial"/>
          <w:lang w:eastAsia="en-GB"/>
        </w:rPr>
        <w:t>parent</w:t>
      </w:r>
      <w:proofErr w:type="gramEnd"/>
      <w:r w:rsidRPr="00DA7874">
        <w:rPr>
          <w:rFonts w:ascii="Arial" w:hAnsi="Arial" w:cs="Arial"/>
          <w:lang w:eastAsia="en-GB"/>
        </w:rPr>
        <w:t xml:space="preserve"> on the morning of the first day of unexplained absence to ascertain the reason. If the school cannot reach any of the pupil’s emergency contacts, the school may contact the police</w:t>
      </w:r>
    </w:p>
    <w:p w14:paraId="72560C3D" w14:textId="77777777" w:rsidR="005A724E" w:rsidRPr="00DA7874" w:rsidRDefault="005A724E" w:rsidP="00125E75">
      <w:pPr>
        <w:numPr>
          <w:ilvl w:val="0"/>
          <w:numId w:val="29"/>
        </w:numPr>
        <w:spacing w:after="120"/>
        <w:ind w:left="567" w:hanging="567"/>
        <w:jc w:val="left"/>
        <w:rPr>
          <w:rFonts w:ascii="Arial" w:hAnsi="Arial" w:cs="Arial"/>
          <w:lang w:eastAsia="en-GB"/>
        </w:rPr>
      </w:pPr>
      <w:r w:rsidRPr="00DA7874">
        <w:rPr>
          <w:rFonts w:ascii="Arial" w:hAnsi="Arial" w:cs="Arial"/>
          <w:lang w:eastAsia="en-GB"/>
        </w:rPr>
        <w:t xml:space="preserve">Make a home visit following the guidance in the home visit policy.  If the child is not at the address a letter notifying the parents of the visit will be left </w:t>
      </w:r>
      <w:proofErr w:type="gramStart"/>
      <w:r w:rsidRPr="00DA7874">
        <w:rPr>
          <w:rFonts w:ascii="Arial" w:hAnsi="Arial" w:cs="Arial"/>
          <w:lang w:eastAsia="en-GB"/>
        </w:rPr>
        <w:t>requesting</w:t>
      </w:r>
      <w:proofErr w:type="gramEnd"/>
      <w:r w:rsidRPr="00DA7874">
        <w:rPr>
          <w:rFonts w:ascii="Arial" w:hAnsi="Arial" w:cs="Arial"/>
          <w:lang w:eastAsia="en-GB"/>
        </w:rPr>
        <w:t xml:space="preserve"> they contact the school at the first instance.</w:t>
      </w:r>
    </w:p>
    <w:p w14:paraId="6A208096" w14:textId="77777777" w:rsidR="005A724E" w:rsidRPr="00DA7874" w:rsidRDefault="005A724E" w:rsidP="00125E75">
      <w:pPr>
        <w:numPr>
          <w:ilvl w:val="0"/>
          <w:numId w:val="29"/>
        </w:numPr>
        <w:spacing w:after="120"/>
        <w:ind w:left="567" w:hanging="567"/>
        <w:jc w:val="left"/>
        <w:rPr>
          <w:rFonts w:ascii="Arial" w:hAnsi="Arial" w:cs="Arial"/>
          <w:lang w:eastAsia="en-GB"/>
        </w:rPr>
      </w:pPr>
      <w:r w:rsidRPr="00DA7874">
        <w:rPr>
          <w:rFonts w:ascii="Arial" w:hAnsi="Arial" w:cs="Arial"/>
          <w:lang w:eastAsia="en-GB"/>
        </w:rPr>
        <w:t>Identify whether the absence is approved or not.</w:t>
      </w:r>
    </w:p>
    <w:p w14:paraId="7BF1E137" w14:textId="77777777" w:rsidR="005A724E" w:rsidRPr="00DA7874" w:rsidRDefault="005A724E" w:rsidP="00125E75">
      <w:pPr>
        <w:numPr>
          <w:ilvl w:val="0"/>
          <w:numId w:val="29"/>
        </w:numPr>
        <w:spacing w:after="120"/>
        <w:ind w:left="567" w:hanging="567"/>
        <w:jc w:val="left"/>
        <w:rPr>
          <w:rFonts w:ascii="Arial" w:hAnsi="Arial" w:cs="Arial"/>
          <w:lang w:eastAsia="en-GB"/>
        </w:rPr>
      </w:pPr>
      <w:r w:rsidRPr="00DA7874">
        <w:rPr>
          <w:rFonts w:ascii="Arial" w:hAnsi="Arial" w:cs="Arial"/>
          <w:lang w:eastAsia="en-GB"/>
        </w:rPr>
        <w:t xml:space="preserve">Identify the correct attendance code to use and input it as soon as the reason for absence is ascertained – this will be no later than 5 working days after the session(s) for which the pupil was absent </w:t>
      </w:r>
    </w:p>
    <w:p w14:paraId="0959FC4F" w14:textId="77777777" w:rsidR="005A724E" w:rsidRPr="00DA7874" w:rsidRDefault="005A724E" w:rsidP="00125E75">
      <w:pPr>
        <w:numPr>
          <w:ilvl w:val="0"/>
          <w:numId w:val="29"/>
        </w:numPr>
        <w:spacing w:after="120"/>
        <w:ind w:left="567" w:hanging="567"/>
        <w:jc w:val="left"/>
        <w:rPr>
          <w:rFonts w:ascii="Arial" w:hAnsi="Arial" w:cs="Arial"/>
          <w:lang w:eastAsia="en-GB"/>
        </w:rPr>
      </w:pPr>
      <w:r w:rsidRPr="00DA7874">
        <w:rPr>
          <w:rFonts w:ascii="Arial" w:hAnsi="Arial" w:cs="Arial"/>
          <w:lang w:eastAsia="en-GB"/>
        </w:rPr>
        <w:t xml:space="preserve">Call the </w:t>
      </w:r>
      <w:proofErr w:type="gramStart"/>
      <w:r w:rsidRPr="00DA7874">
        <w:rPr>
          <w:rFonts w:ascii="Arial" w:hAnsi="Arial" w:cs="Arial"/>
          <w:lang w:eastAsia="en-GB"/>
        </w:rPr>
        <w:t>parent</w:t>
      </w:r>
      <w:proofErr w:type="gramEnd"/>
      <w:r w:rsidRPr="00DA7874">
        <w:rPr>
          <w:rFonts w:ascii="Arial" w:hAnsi="Arial" w:cs="Arial"/>
          <w:lang w:eastAsia="en-GB"/>
        </w:rPr>
        <w:t xml:space="preserve"> on each day that the absence continues without explanation, to make sure proper safeguarding action is taken where necessary. If absence continues, the school will consider involving an education welfare officer</w:t>
      </w:r>
    </w:p>
    <w:p w14:paraId="5C3129F4" w14:textId="77777777" w:rsidR="005A724E" w:rsidRPr="00DA7874" w:rsidRDefault="005A724E" w:rsidP="00125E75">
      <w:pPr>
        <w:spacing w:before="240" w:after="120"/>
        <w:ind w:left="0" w:firstLine="0"/>
        <w:rPr>
          <w:rFonts w:ascii="Arial" w:hAnsi="Arial" w:cs="Arial"/>
          <w:lang w:eastAsia="en-GB"/>
        </w:rPr>
      </w:pPr>
      <w:r w:rsidRPr="00DA7874">
        <w:rPr>
          <w:rFonts w:ascii="Arial" w:hAnsi="Arial" w:cs="Arial"/>
          <w:b/>
          <w:bCs/>
          <w:color w:val="12263F"/>
          <w:lang w:eastAsia="en-GB"/>
        </w:rPr>
        <w:t>4.6 Reporting to parents</w:t>
      </w:r>
    </w:p>
    <w:p w14:paraId="65236BE0" w14:textId="77777777" w:rsidR="005A724E" w:rsidRPr="00DA7874" w:rsidRDefault="005A724E" w:rsidP="00125E75">
      <w:pPr>
        <w:spacing w:after="120"/>
        <w:ind w:left="0" w:firstLine="0"/>
        <w:rPr>
          <w:rFonts w:ascii="Arial" w:hAnsi="Arial" w:cs="Arial"/>
          <w:lang w:eastAsia="en-GB"/>
        </w:rPr>
      </w:pPr>
      <w:r w:rsidRPr="00DA7874">
        <w:rPr>
          <w:rFonts w:ascii="Arial" w:hAnsi="Arial" w:cs="Arial"/>
          <w:lang w:eastAsia="en-GB"/>
        </w:rPr>
        <w:t>The school will regularly inform about their child’s attendance and absence levels – at the end of terms 2, 4 and 6 (attendance is recorded in the school report in term 6).</w:t>
      </w:r>
    </w:p>
    <w:p w14:paraId="1AEE6258" w14:textId="77777777" w:rsidR="005A724E" w:rsidRPr="00DA7874" w:rsidRDefault="005A724E" w:rsidP="00125E75">
      <w:pPr>
        <w:spacing w:after="120"/>
        <w:ind w:left="0" w:firstLine="0"/>
        <w:rPr>
          <w:rFonts w:ascii="Arial" w:hAnsi="Arial" w:cs="Arial"/>
          <w:lang w:eastAsia="en-GB"/>
        </w:rPr>
      </w:pPr>
    </w:p>
    <w:p w14:paraId="463F8802" w14:textId="77777777" w:rsidR="005A724E" w:rsidRPr="00125E75" w:rsidRDefault="005A724E" w:rsidP="00125E75">
      <w:pPr>
        <w:pStyle w:val="Heading1"/>
        <w:spacing w:after="120"/>
        <w:ind w:left="0" w:firstLine="0"/>
        <w:rPr>
          <w:rFonts w:ascii="Arial" w:hAnsi="Arial" w:cs="Arial"/>
          <w:sz w:val="28"/>
          <w:szCs w:val="28"/>
          <w:lang w:eastAsia="en-GB"/>
        </w:rPr>
      </w:pPr>
      <w:bookmarkStart w:id="17" w:name="_Toc162360194"/>
      <w:bookmarkStart w:id="18" w:name="_Toc167190567"/>
      <w:r w:rsidRPr="00125E75">
        <w:rPr>
          <w:rFonts w:ascii="Arial" w:eastAsia="Arial" w:hAnsi="Arial" w:cs="Arial"/>
          <w:sz w:val="28"/>
          <w:szCs w:val="28"/>
          <w:lang w:eastAsia="en-GB"/>
        </w:rPr>
        <w:t xml:space="preserve">5. </w:t>
      </w:r>
      <w:proofErr w:type="spellStart"/>
      <w:r w:rsidRPr="00125E75">
        <w:rPr>
          <w:rFonts w:ascii="Arial" w:eastAsia="Arial" w:hAnsi="Arial" w:cs="Arial"/>
          <w:sz w:val="28"/>
          <w:szCs w:val="28"/>
          <w:lang w:eastAsia="en-GB"/>
        </w:rPr>
        <w:t>Authorised</w:t>
      </w:r>
      <w:proofErr w:type="spellEnd"/>
      <w:r w:rsidRPr="00125E75">
        <w:rPr>
          <w:rFonts w:ascii="Arial" w:eastAsia="Arial" w:hAnsi="Arial" w:cs="Arial"/>
          <w:sz w:val="28"/>
          <w:szCs w:val="28"/>
          <w:lang w:eastAsia="en-GB"/>
        </w:rPr>
        <w:t xml:space="preserve"> and </w:t>
      </w:r>
      <w:proofErr w:type="spellStart"/>
      <w:r w:rsidRPr="00125E75">
        <w:rPr>
          <w:rFonts w:ascii="Arial" w:eastAsia="Arial" w:hAnsi="Arial" w:cs="Arial"/>
          <w:sz w:val="28"/>
          <w:szCs w:val="28"/>
          <w:lang w:eastAsia="en-GB"/>
        </w:rPr>
        <w:t>unauthorised</w:t>
      </w:r>
      <w:proofErr w:type="spellEnd"/>
      <w:r w:rsidRPr="00125E75">
        <w:rPr>
          <w:rFonts w:ascii="Arial" w:eastAsia="Arial" w:hAnsi="Arial" w:cs="Arial"/>
          <w:sz w:val="28"/>
          <w:szCs w:val="28"/>
          <w:lang w:eastAsia="en-GB"/>
        </w:rPr>
        <w:t xml:space="preserve"> absence</w:t>
      </w:r>
      <w:bookmarkEnd w:id="17"/>
      <w:bookmarkEnd w:id="18"/>
      <w:r w:rsidRPr="00125E75">
        <w:rPr>
          <w:rFonts w:ascii="Arial" w:eastAsia="Arial" w:hAnsi="Arial" w:cs="Arial"/>
          <w:sz w:val="28"/>
          <w:szCs w:val="28"/>
          <w:lang w:eastAsia="en-GB"/>
        </w:rPr>
        <w:t xml:space="preserve"> </w:t>
      </w:r>
    </w:p>
    <w:p w14:paraId="0E519DDB" w14:textId="77777777" w:rsidR="005A724E" w:rsidRPr="00DA7874" w:rsidRDefault="005A724E" w:rsidP="00125E75">
      <w:pPr>
        <w:spacing w:before="240" w:after="120"/>
        <w:ind w:left="0" w:firstLine="0"/>
        <w:rPr>
          <w:rFonts w:ascii="Arial" w:hAnsi="Arial" w:cs="Arial"/>
          <w:lang w:eastAsia="en-GB"/>
        </w:rPr>
      </w:pPr>
      <w:r w:rsidRPr="00DA7874">
        <w:rPr>
          <w:rFonts w:ascii="Arial" w:hAnsi="Arial" w:cs="Arial"/>
          <w:b/>
          <w:bCs/>
          <w:color w:val="12263F"/>
          <w:lang w:eastAsia="en-GB"/>
        </w:rPr>
        <w:t xml:space="preserve">5.1 Approval for term-time absence </w:t>
      </w:r>
    </w:p>
    <w:p w14:paraId="6C2187F6" w14:textId="77777777" w:rsidR="005A724E" w:rsidRPr="00DA7874" w:rsidRDefault="005A724E" w:rsidP="00125E75">
      <w:pPr>
        <w:spacing w:after="120"/>
        <w:ind w:left="0" w:firstLine="0"/>
        <w:rPr>
          <w:rFonts w:ascii="Arial" w:hAnsi="Arial" w:cs="Arial"/>
          <w:shd w:val="clear" w:color="auto" w:fill="FFFFFF"/>
          <w:lang w:eastAsia="en-GB"/>
        </w:rPr>
      </w:pPr>
      <w:r w:rsidRPr="00DA7874">
        <w:rPr>
          <w:rFonts w:ascii="Arial" w:hAnsi="Arial" w:cs="Arial"/>
          <w:shd w:val="clear" w:color="auto" w:fill="FFFFFF"/>
          <w:lang w:eastAsia="en-GB"/>
        </w:rPr>
        <w:t xml:space="preserve">The headteacher will only grant a </w:t>
      </w:r>
      <w:r w:rsidRPr="00DA7874">
        <w:rPr>
          <w:rFonts w:ascii="Arial" w:hAnsi="Arial" w:cs="Arial"/>
          <w:b/>
          <w:bCs/>
          <w:shd w:val="clear" w:color="auto" w:fill="FFFFFF"/>
          <w:lang w:eastAsia="en-GB"/>
        </w:rPr>
        <w:t>leave of absence</w:t>
      </w:r>
      <w:r w:rsidRPr="00DA7874">
        <w:rPr>
          <w:rFonts w:ascii="Arial" w:hAnsi="Arial" w:cs="Arial"/>
          <w:shd w:val="clear" w:color="auto" w:fill="FFFFFF"/>
          <w:lang w:eastAsia="en-GB"/>
        </w:rPr>
        <w:t xml:space="preserve"> to a pupil during term time if they consider there to be ‘exceptional </w:t>
      </w:r>
      <w:proofErr w:type="gramStart"/>
      <w:r w:rsidRPr="00DA7874">
        <w:rPr>
          <w:rFonts w:ascii="Arial" w:hAnsi="Arial" w:cs="Arial"/>
          <w:shd w:val="clear" w:color="auto" w:fill="FFFFFF"/>
          <w:lang w:eastAsia="en-GB"/>
        </w:rPr>
        <w:t>circumstances’</w:t>
      </w:r>
      <w:proofErr w:type="gramEnd"/>
      <w:r w:rsidRPr="00DA7874">
        <w:rPr>
          <w:rFonts w:ascii="Arial" w:hAnsi="Arial" w:cs="Arial"/>
          <w:shd w:val="clear" w:color="auto" w:fill="FFFFFF"/>
          <w:lang w:eastAsia="en-GB"/>
        </w:rPr>
        <w:t xml:space="preserve">.  A leave of absence is granted at the headteacher’s discretion, including the length of time the pupil is </w:t>
      </w:r>
      <w:proofErr w:type="spellStart"/>
      <w:r w:rsidRPr="00DA7874">
        <w:rPr>
          <w:rFonts w:ascii="Arial" w:hAnsi="Arial" w:cs="Arial"/>
          <w:shd w:val="clear" w:color="auto" w:fill="FFFFFF"/>
          <w:lang w:eastAsia="en-GB"/>
        </w:rPr>
        <w:t>authorised</w:t>
      </w:r>
      <w:proofErr w:type="spellEnd"/>
      <w:r w:rsidRPr="00DA7874">
        <w:rPr>
          <w:rFonts w:ascii="Arial" w:hAnsi="Arial" w:cs="Arial"/>
          <w:shd w:val="clear" w:color="auto" w:fill="FFFFFF"/>
          <w:lang w:eastAsia="en-GB"/>
        </w:rPr>
        <w:t xml:space="preserve"> to be absent for.  The absence must meet the school’s criteria for exceptional circumstance.</w:t>
      </w:r>
    </w:p>
    <w:p w14:paraId="5D69EB6A" w14:textId="77777777" w:rsidR="005A724E" w:rsidRPr="00DA7874" w:rsidRDefault="005A724E" w:rsidP="00125E75">
      <w:pPr>
        <w:spacing w:after="120"/>
        <w:ind w:left="0" w:firstLine="0"/>
        <w:rPr>
          <w:rFonts w:ascii="Arial" w:hAnsi="Arial" w:cs="Arial"/>
          <w:lang w:eastAsia="en-GB"/>
        </w:rPr>
      </w:pPr>
      <w:r w:rsidRPr="00DA7874">
        <w:rPr>
          <w:rFonts w:ascii="Arial" w:hAnsi="Arial" w:cs="Arial"/>
          <w:lang w:eastAsia="en-GB"/>
        </w:rPr>
        <w:t xml:space="preserve">The school considers each application for term-time absence individually, </w:t>
      </w:r>
      <w:proofErr w:type="gramStart"/>
      <w:r w:rsidRPr="00DA7874">
        <w:rPr>
          <w:rFonts w:ascii="Arial" w:hAnsi="Arial" w:cs="Arial"/>
          <w:lang w:eastAsia="en-GB"/>
        </w:rPr>
        <w:t>taking into account</w:t>
      </w:r>
      <w:proofErr w:type="gramEnd"/>
      <w:r w:rsidRPr="00DA7874">
        <w:rPr>
          <w:rFonts w:ascii="Arial" w:hAnsi="Arial" w:cs="Arial"/>
          <w:lang w:eastAsia="en-GB"/>
        </w:rPr>
        <w:t xml:space="preserve"> the specific facts, circumstances and relevant background context behind the request. </w:t>
      </w:r>
    </w:p>
    <w:p w14:paraId="437935DF" w14:textId="77777777" w:rsidR="005A724E" w:rsidRPr="00DA7874" w:rsidRDefault="005A724E" w:rsidP="00125E75">
      <w:pPr>
        <w:spacing w:after="120" w:line="259" w:lineRule="auto"/>
        <w:ind w:left="0" w:firstLine="0"/>
        <w:rPr>
          <w:rFonts w:ascii="Arial" w:hAnsi="Arial" w:cs="Arial"/>
        </w:rPr>
      </w:pPr>
      <w:r w:rsidRPr="00AE123E">
        <w:rPr>
          <w:rFonts w:ascii="Arial" w:hAnsi="Arial" w:cs="Arial"/>
        </w:rPr>
        <w:t xml:space="preserve">Any request should be submitted as soon as it is anticipated and, where possible, at least </w:t>
      </w:r>
      <w:r w:rsidRPr="00DA7874">
        <w:rPr>
          <w:rFonts w:ascii="Arial" w:hAnsi="Arial" w:cs="Arial"/>
        </w:rPr>
        <w:t>three weeks</w:t>
      </w:r>
      <w:r w:rsidRPr="00AE123E">
        <w:rPr>
          <w:rFonts w:ascii="Arial" w:hAnsi="Arial" w:cs="Arial"/>
        </w:rPr>
        <w:t xml:space="preserve"> before the absence, and in accordance with any leave of absence request form, </w:t>
      </w:r>
      <w:r w:rsidRPr="00DA7874">
        <w:rPr>
          <w:rFonts w:ascii="Arial" w:hAnsi="Arial" w:cs="Arial"/>
        </w:rPr>
        <w:t>which can be obtained from the school office</w:t>
      </w:r>
      <w:r w:rsidRPr="00AE123E">
        <w:rPr>
          <w:rFonts w:ascii="Arial" w:hAnsi="Arial" w:cs="Arial"/>
        </w:rPr>
        <w:t xml:space="preserve">. The headteacher may require evidence to support any request for leave of absence. </w:t>
      </w:r>
    </w:p>
    <w:p w14:paraId="1C14893A" w14:textId="77777777" w:rsidR="005A724E" w:rsidRPr="00DA7874" w:rsidRDefault="005A724E" w:rsidP="001424D7">
      <w:pPr>
        <w:spacing w:after="160" w:line="259" w:lineRule="auto"/>
        <w:ind w:left="567"/>
        <w:rPr>
          <w:rFonts w:ascii="Arial" w:hAnsi="Arial" w:cs="Arial"/>
        </w:rPr>
      </w:pPr>
      <w:r w:rsidRPr="00DA7874">
        <w:rPr>
          <w:rFonts w:ascii="Arial" w:hAnsi="Arial" w:cs="Arial"/>
        </w:rPr>
        <w:t xml:space="preserve">Valid reasons for </w:t>
      </w:r>
      <w:proofErr w:type="spellStart"/>
      <w:r w:rsidRPr="00DA7874">
        <w:rPr>
          <w:rFonts w:ascii="Arial" w:hAnsi="Arial" w:cs="Arial"/>
          <w:b/>
          <w:bCs/>
        </w:rPr>
        <w:t>authorised</w:t>
      </w:r>
      <w:proofErr w:type="spellEnd"/>
      <w:r w:rsidRPr="00DA7874">
        <w:rPr>
          <w:rFonts w:ascii="Arial" w:hAnsi="Arial" w:cs="Arial"/>
          <w:b/>
          <w:bCs/>
        </w:rPr>
        <w:t xml:space="preserve"> absence</w:t>
      </w:r>
      <w:r w:rsidRPr="00DA7874">
        <w:rPr>
          <w:rFonts w:ascii="Arial" w:hAnsi="Arial" w:cs="Arial"/>
        </w:rPr>
        <w:t xml:space="preserve"> include:</w:t>
      </w:r>
    </w:p>
    <w:p w14:paraId="5AE1280C" w14:textId="77777777" w:rsidR="005A724E" w:rsidRPr="00DA7874" w:rsidRDefault="005A724E" w:rsidP="001424D7">
      <w:pPr>
        <w:pStyle w:val="ListParagraph"/>
        <w:numPr>
          <w:ilvl w:val="0"/>
          <w:numId w:val="20"/>
        </w:numPr>
        <w:spacing w:after="160" w:line="259" w:lineRule="auto"/>
        <w:ind w:left="567" w:hanging="567"/>
        <w:rPr>
          <w:rFonts w:ascii="Arial" w:hAnsi="Arial" w:cs="Arial"/>
        </w:rPr>
      </w:pPr>
      <w:r w:rsidRPr="00DA7874">
        <w:rPr>
          <w:rFonts w:ascii="Arial" w:hAnsi="Arial" w:cs="Arial"/>
        </w:rPr>
        <w:t>Illness and medical/dental appointments</w:t>
      </w:r>
    </w:p>
    <w:p w14:paraId="0ACA341F" w14:textId="77777777" w:rsidR="005A724E" w:rsidRPr="00DA7874" w:rsidRDefault="005A724E" w:rsidP="001424D7">
      <w:pPr>
        <w:pStyle w:val="ListParagraph"/>
        <w:numPr>
          <w:ilvl w:val="0"/>
          <w:numId w:val="20"/>
        </w:numPr>
        <w:spacing w:after="160" w:line="259" w:lineRule="auto"/>
        <w:ind w:left="567" w:hanging="567"/>
        <w:rPr>
          <w:rFonts w:ascii="Arial" w:hAnsi="Arial" w:cs="Arial"/>
          <w:shd w:val="clear" w:color="auto" w:fill="FFFFFF"/>
          <w:lang w:eastAsia="en-GB"/>
        </w:rPr>
      </w:pPr>
      <w:r w:rsidRPr="00DA7874">
        <w:rPr>
          <w:rFonts w:ascii="Arial" w:hAnsi="Arial" w:cs="Arial"/>
        </w:rPr>
        <w:t>Religious observance – where the day is exclusively set apart for religious observance by the religious body to which the pupil’s parents belong.  If necessary, the school will seek advice from the parents’ religious body to confirm whether the day is set apart</w:t>
      </w:r>
    </w:p>
    <w:p w14:paraId="0A3E41FC" w14:textId="77777777" w:rsidR="005A724E" w:rsidRPr="00DA7874" w:rsidRDefault="005A724E" w:rsidP="001424D7">
      <w:pPr>
        <w:numPr>
          <w:ilvl w:val="0"/>
          <w:numId w:val="20"/>
        </w:numPr>
        <w:spacing w:after="120"/>
        <w:ind w:left="567" w:hanging="567"/>
        <w:jc w:val="left"/>
        <w:rPr>
          <w:rFonts w:ascii="Arial" w:hAnsi="Arial" w:cs="Arial"/>
          <w:lang w:eastAsia="en-GB"/>
        </w:rPr>
      </w:pPr>
      <w:proofErr w:type="spellStart"/>
      <w:r w:rsidRPr="00DA7874">
        <w:rPr>
          <w:rFonts w:ascii="Arial" w:hAnsi="Arial" w:cs="Arial"/>
          <w:lang w:eastAsia="en-GB"/>
        </w:rPr>
        <w:t>Traveller</w:t>
      </w:r>
      <w:proofErr w:type="spellEnd"/>
      <w:r w:rsidRPr="00DA7874">
        <w:rPr>
          <w:rFonts w:ascii="Arial" w:hAnsi="Arial" w:cs="Arial"/>
          <w:lang w:eastAsia="en-GB"/>
        </w:rPr>
        <w:t xml:space="preserve"> pupils travelling for occupational purposes</w:t>
      </w:r>
      <w:r w:rsidRPr="00DA7874">
        <w:rPr>
          <w:rFonts w:ascii="Arial" w:hAnsi="Arial" w:cs="Arial"/>
          <w:i/>
          <w:iCs/>
          <w:lang w:eastAsia="en-GB"/>
        </w:rPr>
        <w:t xml:space="preserve"> </w:t>
      </w:r>
      <w:r w:rsidRPr="00DA7874">
        <w:rPr>
          <w:rFonts w:ascii="Arial" w:hAnsi="Arial" w:cs="Arial"/>
          <w:lang w:eastAsia="en-GB"/>
        </w:rPr>
        <w:t xml:space="preserve">– this covers Roma, English and Welsh gypsies, Irish and Scottish </w:t>
      </w:r>
      <w:proofErr w:type="spellStart"/>
      <w:r w:rsidRPr="00DA7874">
        <w:rPr>
          <w:rFonts w:ascii="Arial" w:hAnsi="Arial" w:cs="Arial"/>
          <w:lang w:eastAsia="en-GB"/>
        </w:rPr>
        <w:t>travellers</w:t>
      </w:r>
      <w:proofErr w:type="spellEnd"/>
      <w:r w:rsidRPr="00DA7874">
        <w:rPr>
          <w:rFonts w:ascii="Arial" w:hAnsi="Arial" w:cs="Arial"/>
          <w:lang w:eastAsia="en-GB"/>
        </w:rPr>
        <w:t xml:space="preserve">, showmen (fairground people) and circus people, </w:t>
      </w:r>
      <w:proofErr w:type="spellStart"/>
      <w:r w:rsidRPr="00DA7874">
        <w:rPr>
          <w:rFonts w:ascii="Arial" w:hAnsi="Arial" w:cs="Arial"/>
          <w:lang w:eastAsia="en-GB"/>
        </w:rPr>
        <w:t>bargees</w:t>
      </w:r>
      <w:proofErr w:type="spellEnd"/>
      <w:r w:rsidRPr="00DA7874">
        <w:rPr>
          <w:rFonts w:ascii="Arial" w:hAnsi="Arial" w:cs="Arial"/>
          <w:lang w:eastAsia="en-GB"/>
        </w:rPr>
        <w:t xml:space="preserve"> (occupational boat dwellers) and new </w:t>
      </w:r>
      <w:proofErr w:type="spellStart"/>
      <w:r w:rsidRPr="00DA7874">
        <w:rPr>
          <w:rFonts w:ascii="Arial" w:hAnsi="Arial" w:cs="Arial"/>
          <w:lang w:eastAsia="en-GB"/>
        </w:rPr>
        <w:t>travellers</w:t>
      </w:r>
      <w:proofErr w:type="spellEnd"/>
      <w:r w:rsidRPr="00DA7874">
        <w:rPr>
          <w:rFonts w:ascii="Arial" w:hAnsi="Arial" w:cs="Arial"/>
          <w:lang w:eastAsia="en-GB"/>
        </w:rPr>
        <w:t xml:space="preserve">. Absence may be </w:t>
      </w:r>
      <w:proofErr w:type="spellStart"/>
      <w:r w:rsidRPr="00DA7874">
        <w:rPr>
          <w:rFonts w:ascii="Arial" w:hAnsi="Arial" w:cs="Arial"/>
          <w:lang w:eastAsia="en-GB"/>
        </w:rPr>
        <w:t>authorised</w:t>
      </w:r>
      <w:proofErr w:type="spellEnd"/>
      <w:r w:rsidRPr="00DA7874">
        <w:rPr>
          <w:rFonts w:ascii="Arial" w:hAnsi="Arial" w:cs="Arial"/>
          <w:lang w:eastAsia="en-GB"/>
        </w:rPr>
        <w:t xml:space="preserve"> only when a </w:t>
      </w:r>
      <w:proofErr w:type="spellStart"/>
      <w:r w:rsidRPr="00DA7874">
        <w:rPr>
          <w:rFonts w:ascii="Arial" w:hAnsi="Arial" w:cs="Arial"/>
          <w:lang w:eastAsia="en-GB"/>
        </w:rPr>
        <w:t>traveller</w:t>
      </w:r>
      <w:proofErr w:type="spellEnd"/>
      <w:r w:rsidRPr="00DA7874">
        <w:rPr>
          <w:rFonts w:ascii="Arial" w:hAnsi="Arial" w:cs="Arial"/>
          <w:lang w:eastAsia="en-GB"/>
        </w:rPr>
        <w:t xml:space="preserve"> family is known to be travelling for occupational purposes and has </w:t>
      </w:r>
      <w:proofErr w:type="gramStart"/>
      <w:r w:rsidRPr="00DA7874">
        <w:rPr>
          <w:rFonts w:ascii="Arial" w:hAnsi="Arial" w:cs="Arial"/>
          <w:lang w:eastAsia="en-GB"/>
        </w:rPr>
        <w:t>agreed</w:t>
      </w:r>
      <w:proofErr w:type="gramEnd"/>
      <w:r w:rsidRPr="00DA7874">
        <w:rPr>
          <w:rFonts w:ascii="Arial" w:hAnsi="Arial" w:cs="Arial"/>
          <w:lang w:eastAsia="en-GB"/>
        </w:rPr>
        <w:t xml:space="preserve"> this with the school, but it is not known whether the pupil is attending educational provision</w:t>
      </w:r>
    </w:p>
    <w:p w14:paraId="11762748" w14:textId="77777777" w:rsidR="005A724E" w:rsidRPr="00DA7874" w:rsidRDefault="005A724E" w:rsidP="001424D7">
      <w:pPr>
        <w:numPr>
          <w:ilvl w:val="0"/>
          <w:numId w:val="20"/>
        </w:numPr>
        <w:spacing w:after="120"/>
        <w:ind w:left="567" w:hanging="567"/>
        <w:jc w:val="left"/>
        <w:rPr>
          <w:rFonts w:ascii="Arial" w:hAnsi="Arial" w:cs="Arial"/>
          <w:lang w:eastAsia="en-GB"/>
        </w:rPr>
      </w:pPr>
      <w:r w:rsidRPr="00DA7874">
        <w:rPr>
          <w:rFonts w:ascii="Arial" w:hAnsi="Arial" w:cs="Arial"/>
          <w:lang w:eastAsia="en-GB"/>
        </w:rPr>
        <w:t xml:space="preserve">Receipt of nationally </w:t>
      </w:r>
      <w:proofErr w:type="spellStart"/>
      <w:r w:rsidRPr="00DA7874">
        <w:rPr>
          <w:rFonts w:ascii="Arial" w:hAnsi="Arial" w:cs="Arial"/>
          <w:lang w:eastAsia="en-GB"/>
        </w:rPr>
        <w:t>recognised</w:t>
      </w:r>
      <w:proofErr w:type="spellEnd"/>
      <w:r w:rsidRPr="00DA7874">
        <w:rPr>
          <w:rFonts w:ascii="Arial" w:hAnsi="Arial" w:cs="Arial"/>
          <w:lang w:eastAsia="en-GB"/>
        </w:rPr>
        <w:t xml:space="preserve"> awards</w:t>
      </w:r>
    </w:p>
    <w:p w14:paraId="7CCDBA9D" w14:textId="77777777" w:rsidR="005A724E" w:rsidRPr="00DA7874" w:rsidRDefault="005A724E" w:rsidP="001424D7">
      <w:pPr>
        <w:numPr>
          <w:ilvl w:val="0"/>
          <w:numId w:val="20"/>
        </w:numPr>
        <w:spacing w:after="120"/>
        <w:ind w:left="567" w:hanging="567"/>
        <w:jc w:val="left"/>
        <w:rPr>
          <w:rFonts w:ascii="Arial" w:hAnsi="Arial" w:cs="Arial"/>
          <w:lang w:eastAsia="en-GB"/>
        </w:rPr>
      </w:pPr>
      <w:r w:rsidRPr="00DA7874">
        <w:rPr>
          <w:rFonts w:ascii="Arial" w:hAnsi="Arial" w:cs="Arial"/>
          <w:lang w:eastAsia="en-GB"/>
        </w:rPr>
        <w:t xml:space="preserve">Events of vocational importance, </w:t>
      </w:r>
      <w:proofErr w:type="spellStart"/>
      <w:r w:rsidRPr="00DA7874">
        <w:rPr>
          <w:rFonts w:ascii="Arial" w:hAnsi="Arial" w:cs="Arial"/>
          <w:lang w:eastAsia="en-GB"/>
        </w:rPr>
        <w:t>ie</w:t>
      </w:r>
      <w:proofErr w:type="spellEnd"/>
      <w:r w:rsidRPr="00DA7874">
        <w:rPr>
          <w:rFonts w:ascii="Arial" w:hAnsi="Arial" w:cs="Arial"/>
          <w:lang w:eastAsia="en-GB"/>
        </w:rPr>
        <w:t xml:space="preserve"> sports and arts carried out beyond school and of </w:t>
      </w:r>
      <w:proofErr w:type="gramStart"/>
      <w:r w:rsidRPr="00DA7874">
        <w:rPr>
          <w:rFonts w:ascii="Arial" w:hAnsi="Arial" w:cs="Arial"/>
          <w:lang w:eastAsia="en-GB"/>
        </w:rPr>
        <w:t>county</w:t>
      </w:r>
      <w:proofErr w:type="gramEnd"/>
      <w:r w:rsidRPr="00DA7874">
        <w:rPr>
          <w:rFonts w:ascii="Arial" w:hAnsi="Arial" w:cs="Arial"/>
          <w:lang w:eastAsia="en-GB"/>
        </w:rPr>
        <w:t xml:space="preserve"> or national importance</w:t>
      </w:r>
    </w:p>
    <w:p w14:paraId="7B7D017B" w14:textId="77777777" w:rsidR="005A724E" w:rsidRPr="00DA7874" w:rsidRDefault="005A724E" w:rsidP="001424D7">
      <w:pPr>
        <w:numPr>
          <w:ilvl w:val="0"/>
          <w:numId w:val="20"/>
        </w:numPr>
        <w:spacing w:after="120"/>
        <w:ind w:left="567" w:hanging="567"/>
        <w:jc w:val="left"/>
        <w:rPr>
          <w:rFonts w:ascii="Arial" w:hAnsi="Arial" w:cs="Arial"/>
          <w:lang w:eastAsia="en-GB"/>
        </w:rPr>
      </w:pPr>
      <w:r w:rsidRPr="00DA7874">
        <w:rPr>
          <w:rFonts w:ascii="Arial" w:hAnsi="Arial" w:cs="Arial"/>
          <w:lang w:eastAsia="en-GB"/>
        </w:rPr>
        <w:t>Associated with long-term military postings to theatres of war</w:t>
      </w:r>
    </w:p>
    <w:p w14:paraId="05AED3FB" w14:textId="77777777" w:rsidR="005A724E" w:rsidRPr="00DA7874" w:rsidRDefault="005A724E" w:rsidP="001424D7">
      <w:pPr>
        <w:numPr>
          <w:ilvl w:val="0"/>
          <w:numId w:val="20"/>
        </w:numPr>
        <w:spacing w:after="120"/>
        <w:ind w:left="567" w:hanging="567"/>
        <w:jc w:val="left"/>
        <w:rPr>
          <w:rFonts w:ascii="Arial" w:hAnsi="Arial" w:cs="Arial"/>
          <w:lang w:eastAsia="en-GB"/>
        </w:rPr>
      </w:pPr>
      <w:r w:rsidRPr="00DA7874">
        <w:rPr>
          <w:rFonts w:ascii="Arial" w:hAnsi="Arial" w:cs="Arial"/>
          <w:lang w:eastAsia="en-GB"/>
        </w:rPr>
        <w:t xml:space="preserve">Flexi schooling </w:t>
      </w:r>
      <w:proofErr w:type="gramStart"/>
      <w:r w:rsidRPr="00DA7874">
        <w:rPr>
          <w:rFonts w:ascii="Arial" w:hAnsi="Arial" w:cs="Arial"/>
          <w:lang w:eastAsia="en-GB"/>
        </w:rPr>
        <w:t>associate</w:t>
      </w:r>
      <w:proofErr w:type="gramEnd"/>
      <w:r w:rsidRPr="00DA7874">
        <w:rPr>
          <w:rFonts w:ascii="Arial" w:hAnsi="Arial" w:cs="Arial"/>
          <w:lang w:eastAsia="en-GB"/>
        </w:rPr>
        <w:t xml:space="preserve"> with SEND.  This will normally be accompanied by a plan from the attend framework.</w:t>
      </w:r>
    </w:p>
    <w:p w14:paraId="1F07073F" w14:textId="77777777" w:rsidR="005A724E" w:rsidRPr="00DA7874" w:rsidRDefault="005A724E" w:rsidP="00DA7874">
      <w:pPr>
        <w:ind w:left="0" w:firstLine="0"/>
        <w:rPr>
          <w:rFonts w:ascii="Arial" w:hAnsi="Arial" w:cs="Arial"/>
          <w:lang w:eastAsia="en-GB"/>
        </w:rPr>
      </w:pPr>
      <w:r w:rsidRPr="00DA7874">
        <w:rPr>
          <w:rFonts w:ascii="Arial" w:hAnsi="Arial" w:cs="Arial"/>
          <w:lang w:eastAsia="en-GB"/>
        </w:rPr>
        <w:t xml:space="preserve">The school will not </w:t>
      </w:r>
      <w:proofErr w:type="spellStart"/>
      <w:r w:rsidRPr="00DA7874">
        <w:rPr>
          <w:rFonts w:ascii="Arial" w:hAnsi="Arial" w:cs="Arial"/>
          <w:lang w:eastAsia="en-GB"/>
        </w:rPr>
        <w:t>authorise</w:t>
      </w:r>
      <w:proofErr w:type="spellEnd"/>
      <w:r w:rsidRPr="00DA7874">
        <w:rPr>
          <w:rFonts w:ascii="Arial" w:hAnsi="Arial" w:cs="Arial"/>
          <w:lang w:eastAsia="en-GB"/>
        </w:rPr>
        <w:t xml:space="preserve"> holiday absences made due to reasons of </w:t>
      </w:r>
      <w:r w:rsidRPr="00DA7874">
        <w:rPr>
          <w:rFonts w:ascii="Arial" w:hAnsi="Arial" w:cs="Arial"/>
          <w:b/>
          <w:bCs/>
          <w:lang w:eastAsia="en-GB"/>
        </w:rPr>
        <w:t>financial or personal convenience</w:t>
      </w:r>
      <w:r w:rsidRPr="00DA7874">
        <w:rPr>
          <w:rFonts w:ascii="Arial" w:hAnsi="Arial" w:cs="Arial"/>
          <w:lang w:eastAsia="en-GB"/>
        </w:rPr>
        <w:t>.</w:t>
      </w:r>
    </w:p>
    <w:p w14:paraId="6BADC52A" w14:textId="77777777" w:rsidR="005A724E" w:rsidRPr="00DA7874" w:rsidRDefault="005A724E" w:rsidP="001424D7">
      <w:pPr>
        <w:spacing w:before="240" w:after="120"/>
        <w:ind w:left="0" w:firstLine="0"/>
        <w:rPr>
          <w:rFonts w:ascii="Arial" w:hAnsi="Arial" w:cs="Arial"/>
          <w:lang w:eastAsia="en-GB"/>
        </w:rPr>
      </w:pPr>
      <w:proofErr w:type="gramStart"/>
      <w:r w:rsidRPr="00DA7874">
        <w:rPr>
          <w:rFonts w:ascii="Arial" w:hAnsi="Arial" w:cs="Arial"/>
          <w:b/>
          <w:bCs/>
          <w:color w:val="12263F"/>
          <w:lang w:eastAsia="en-GB"/>
        </w:rPr>
        <w:t>5.2  Legal</w:t>
      </w:r>
      <w:proofErr w:type="gramEnd"/>
      <w:r w:rsidRPr="00DA7874">
        <w:rPr>
          <w:rFonts w:ascii="Arial" w:hAnsi="Arial" w:cs="Arial"/>
          <w:b/>
          <w:bCs/>
          <w:color w:val="12263F"/>
          <w:lang w:eastAsia="en-GB"/>
        </w:rPr>
        <w:t xml:space="preserve"> Sanctions </w:t>
      </w:r>
    </w:p>
    <w:p w14:paraId="0471CED4" w14:textId="77777777" w:rsidR="005A724E" w:rsidRPr="00DA7874" w:rsidRDefault="005A724E" w:rsidP="001424D7">
      <w:pPr>
        <w:spacing w:after="120"/>
        <w:ind w:left="0" w:firstLine="0"/>
        <w:rPr>
          <w:rFonts w:ascii="Arial" w:hAnsi="Arial" w:cs="Arial"/>
          <w:lang w:eastAsia="en-GB"/>
        </w:rPr>
      </w:pPr>
      <w:bookmarkStart w:id="19" w:name="_Hlk166589403"/>
      <w:r w:rsidRPr="00DA7874">
        <w:rPr>
          <w:rFonts w:ascii="Arial" w:hAnsi="Arial" w:cs="Arial"/>
          <w:lang w:eastAsia="en-GB"/>
        </w:rPr>
        <w:t xml:space="preserve">The school or local authority can fine parents for the </w:t>
      </w:r>
      <w:proofErr w:type="spellStart"/>
      <w:r w:rsidRPr="00DA7874">
        <w:rPr>
          <w:rFonts w:ascii="Arial" w:hAnsi="Arial" w:cs="Arial"/>
          <w:lang w:eastAsia="en-GB"/>
        </w:rPr>
        <w:t>unauthorised</w:t>
      </w:r>
      <w:proofErr w:type="spellEnd"/>
      <w:r w:rsidRPr="00DA7874">
        <w:rPr>
          <w:rFonts w:ascii="Arial" w:hAnsi="Arial" w:cs="Arial"/>
          <w:lang w:eastAsia="en-GB"/>
        </w:rPr>
        <w:t xml:space="preserve"> absence of their child from school, where the child is of compulsory school age.</w:t>
      </w:r>
    </w:p>
    <w:p w14:paraId="1D184427" w14:textId="043F6EEC" w:rsidR="005A724E" w:rsidRPr="00DA7874" w:rsidRDefault="005A724E" w:rsidP="001424D7">
      <w:pPr>
        <w:spacing w:after="120"/>
        <w:ind w:left="0" w:firstLine="0"/>
        <w:rPr>
          <w:rFonts w:ascii="Arial" w:hAnsi="Arial" w:cs="Arial"/>
          <w:lang w:eastAsia="en-GB"/>
        </w:rPr>
      </w:pPr>
      <w:r w:rsidRPr="00DA7874">
        <w:rPr>
          <w:rFonts w:ascii="Arial" w:hAnsi="Arial" w:cs="Arial"/>
          <w:lang w:eastAsia="en-GB"/>
        </w:rPr>
        <w:t xml:space="preserve">The trigger point for a fine is 10 sessions (or 5 days) in a </w:t>
      </w:r>
      <w:proofErr w:type="gramStart"/>
      <w:r w:rsidR="00D5353E">
        <w:rPr>
          <w:rFonts w:ascii="Arial" w:hAnsi="Arial" w:cs="Arial"/>
          <w:lang w:eastAsia="en-GB"/>
        </w:rPr>
        <w:t>6</w:t>
      </w:r>
      <w:r w:rsidRPr="00DA7874">
        <w:rPr>
          <w:rFonts w:ascii="Arial" w:hAnsi="Arial" w:cs="Arial"/>
          <w:lang w:eastAsia="en-GB"/>
        </w:rPr>
        <w:t xml:space="preserve"> week</w:t>
      </w:r>
      <w:proofErr w:type="gramEnd"/>
      <w:r w:rsidRPr="00DA7874">
        <w:rPr>
          <w:rFonts w:ascii="Arial" w:hAnsi="Arial" w:cs="Arial"/>
          <w:lang w:eastAsia="en-GB"/>
        </w:rPr>
        <w:t xml:space="preserve"> period.  This can be non-consecutive days.  So, for example: a </w:t>
      </w:r>
      <w:proofErr w:type="gramStart"/>
      <w:r w:rsidRPr="00DA7874">
        <w:rPr>
          <w:rFonts w:ascii="Arial" w:hAnsi="Arial" w:cs="Arial"/>
          <w:lang w:eastAsia="en-GB"/>
        </w:rPr>
        <w:t>4 day</w:t>
      </w:r>
      <w:proofErr w:type="gramEnd"/>
      <w:r w:rsidRPr="00DA7874">
        <w:rPr>
          <w:rFonts w:ascii="Arial" w:hAnsi="Arial" w:cs="Arial"/>
          <w:lang w:eastAsia="en-GB"/>
        </w:rPr>
        <w:t xml:space="preserve"> holiday one week followed </w:t>
      </w:r>
      <w:proofErr w:type="gramStart"/>
      <w:r w:rsidRPr="00DA7874">
        <w:rPr>
          <w:rFonts w:ascii="Arial" w:hAnsi="Arial" w:cs="Arial"/>
          <w:lang w:eastAsia="en-GB"/>
        </w:rPr>
        <w:t>by a further</w:t>
      </w:r>
      <w:proofErr w:type="gramEnd"/>
      <w:r w:rsidRPr="00DA7874">
        <w:rPr>
          <w:rFonts w:ascii="Arial" w:hAnsi="Arial" w:cs="Arial"/>
          <w:lang w:eastAsia="en-GB"/>
        </w:rPr>
        <w:t xml:space="preserve"> day’s holiday at another point, would trigger a fixed penalty</w:t>
      </w:r>
    </w:p>
    <w:p w14:paraId="46FB5B4B" w14:textId="77777777" w:rsidR="005A724E" w:rsidRPr="00DA7874" w:rsidRDefault="005A724E" w:rsidP="001424D7">
      <w:pPr>
        <w:spacing w:after="120"/>
        <w:ind w:left="0" w:firstLine="0"/>
        <w:rPr>
          <w:rFonts w:ascii="Arial" w:hAnsi="Arial" w:cs="Arial"/>
          <w:lang w:eastAsia="en-GB"/>
        </w:rPr>
      </w:pPr>
      <w:r w:rsidRPr="00DA7874">
        <w:rPr>
          <w:rFonts w:ascii="Arial" w:hAnsi="Arial" w:cs="Arial"/>
          <w:lang w:eastAsia="en-GB"/>
        </w:rPr>
        <w:t>From August 2024, the fine for school absences across the country will be £80 if paid within 21 days, or £160 if paid within 28 days.</w:t>
      </w:r>
    </w:p>
    <w:p w14:paraId="33EA1EE5" w14:textId="77777777" w:rsidR="005A724E" w:rsidRPr="00DA7874" w:rsidRDefault="005A724E" w:rsidP="001424D7">
      <w:pPr>
        <w:spacing w:after="120"/>
        <w:ind w:left="0" w:firstLine="0"/>
        <w:rPr>
          <w:rFonts w:ascii="Arial" w:hAnsi="Arial" w:cs="Arial"/>
          <w:lang w:eastAsia="en-GB"/>
        </w:rPr>
      </w:pPr>
      <w:r w:rsidRPr="00DA7874">
        <w:rPr>
          <w:rFonts w:ascii="Arial" w:hAnsi="Arial" w:cs="Arial"/>
          <w:lang w:eastAsia="en-GB"/>
        </w:rPr>
        <w:t>In the case of repeated fines, if a parent receives a second fine for the same child within any 3-year period, this will be charged at the higher rate of £160.</w:t>
      </w:r>
    </w:p>
    <w:p w14:paraId="37AFF815" w14:textId="77777777" w:rsidR="005A724E" w:rsidRPr="00DA7874" w:rsidRDefault="005A724E" w:rsidP="001424D7">
      <w:pPr>
        <w:spacing w:after="120"/>
        <w:ind w:left="0" w:firstLine="0"/>
        <w:rPr>
          <w:rFonts w:ascii="Arial" w:hAnsi="Arial" w:cs="Arial"/>
          <w:lang w:eastAsia="en-GB"/>
        </w:rPr>
      </w:pPr>
      <w:r w:rsidRPr="00DA7874">
        <w:rPr>
          <w:rFonts w:ascii="Arial" w:hAnsi="Arial" w:cs="Arial"/>
          <w:lang w:eastAsia="en-GB"/>
        </w:rPr>
        <w:t xml:space="preserve">Fines per parent will be capped to 2 fines within any 3-year period.  Once this limit has been reached, other </w:t>
      </w:r>
      <w:proofErr w:type="gramStart"/>
      <w:r w:rsidRPr="00DA7874">
        <w:rPr>
          <w:rFonts w:ascii="Arial" w:hAnsi="Arial" w:cs="Arial"/>
          <w:lang w:eastAsia="en-GB"/>
        </w:rPr>
        <w:t>action</w:t>
      </w:r>
      <w:proofErr w:type="gramEnd"/>
      <w:r w:rsidRPr="00DA7874">
        <w:rPr>
          <w:rFonts w:ascii="Arial" w:hAnsi="Arial" w:cs="Arial"/>
          <w:lang w:eastAsia="en-GB"/>
        </w:rPr>
        <w:t xml:space="preserve"> like a parenting order </w:t>
      </w:r>
      <w:proofErr w:type="gramStart"/>
      <w:r w:rsidRPr="00DA7874">
        <w:rPr>
          <w:rFonts w:ascii="Arial" w:hAnsi="Arial" w:cs="Arial"/>
          <w:lang w:eastAsia="en-GB"/>
        </w:rPr>
        <w:t>or  prosecution</w:t>
      </w:r>
      <w:proofErr w:type="gramEnd"/>
      <w:r w:rsidRPr="00DA7874">
        <w:rPr>
          <w:rFonts w:ascii="Arial" w:hAnsi="Arial" w:cs="Arial"/>
          <w:lang w:eastAsia="en-GB"/>
        </w:rPr>
        <w:t xml:space="preserve"> will be considered.</w:t>
      </w:r>
    </w:p>
    <w:p w14:paraId="74CCFCA4" w14:textId="77777777" w:rsidR="005A724E" w:rsidRPr="00DA7874" w:rsidRDefault="005A724E" w:rsidP="001424D7">
      <w:pPr>
        <w:spacing w:after="120"/>
        <w:ind w:left="0" w:firstLine="0"/>
        <w:rPr>
          <w:rFonts w:ascii="Arial" w:hAnsi="Arial" w:cs="Arial"/>
          <w:lang w:eastAsia="en-GB"/>
        </w:rPr>
      </w:pPr>
      <w:r w:rsidRPr="00DA7874">
        <w:rPr>
          <w:rFonts w:ascii="Arial" w:hAnsi="Arial" w:cs="Arial"/>
          <w:lang w:eastAsia="en-GB"/>
        </w:rPr>
        <w:t>The school will follow the LA guidance on applying these sanctions especially where there are non-consecutive absences.</w:t>
      </w:r>
    </w:p>
    <w:p w14:paraId="77051690" w14:textId="77777777" w:rsidR="005A724E" w:rsidRPr="00DA7874" w:rsidRDefault="005A724E" w:rsidP="001424D7">
      <w:pPr>
        <w:spacing w:after="120"/>
        <w:ind w:left="0" w:firstLine="0"/>
        <w:rPr>
          <w:rFonts w:ascii="Arial" w:hAnsi="Arial" w:cs="Arial"/>
          <w:b/>
          <w:bCs/>
          <w:i/>
          <w:iCs/>
          <w:lang w:eastAsia="en-GB"/>
        </w:rPr>
      </w:pPr>
      <w:r w:rsidRPr="00DA7874">
        <w:rPr>
          <w:rFonts w:ascii="Arial" w:hAnsi="Arial" w:cs="Arial"/>
          <w:lang w:eastAsia="en-GB"/>
        </w:rPr>
        <w:t xml:space="preserve">Where parents </w:t>
      </w:r>
      <w:proofErr w:type="gramStart"/>
      <w:r w:rsidRPr="00DA7874">
        <w:rPr>
          <w:rFonts w:ascii="Arial" w:hAnsi="Arial" w:cs="Arial"/>
          <w:lang w:eastAsia="en-GB"/>
        </w:rPr>
        <w:t>correspond</w:t>
      </w:r>
      <w:proofErr w:type="gramEnd"/>
      <w:r w:rsidRPr="00DA7874">
        <w:rPr>
          <w:rFonts w:ascii="Arial" w:hAnsi="Arial" w:cs="Arial"/>
          <w:lang w:eastAsia="en-GB"/>
        </w:rPr>
        <w:t xml:space="preserve"> a reason for absence such as illness, and </w:t>
      </w:r>
      <w:r w:rsidRPr="00DA7874">
        <w:rPr>
          <w:rFonts w:ascii="Arial" w:hAnsi="Arial" w:cs="Arial"/>
          <w:b/>
          <w:bCs/>
          <w:i/>
          <w:iCs/>
          <w:lang w:eastAsia="en-GB"/>
        </w:rPr>
        <w:t xml:space="preserve">where the school has good reason to believe that the child is on holiday, the school can state that it believes </w:t>
      </w:r>
      <w:proofErr w:type="gramStart"/>
      <w:r w:rsidRPr="00DA7874">
        <w:rPr>
          <w:rFonts w:ascii="Arial" w:hAnsi="Arial" w:cs="Arial"/>
          <w:b/>
          <w:bCs/>
          <w:i/>
          <w:iCs/>
          <w:lang w:eastAsia="en-GB"/>
        </w:rPr>
        <w:t>this</w:t>
      </w:r>
      <w:proofErr w:type="gramEnd"/>
      <w:r w:rsidRPr="00DA7874">
        <w:rPr>
          <w:rFonts w:ascii="Arial" w:hAnsi="Arial" w:cs="Arial"/>
          <w:b/>
          <w:bCs/>
          <w:i/>
          <w:iCs/>
          <w:lang w:eastAsia="en-GB"/>
        </w:rPr>
        <w:t xml:space="preserve"> and it rests on the parent to prove otherwise.</w:t>
      </w:r>
    </w:p>
    <w:bookmarkEnd w:id="19"/>
    <w:p w14:paraId="193F7D3D" w14:textId="77777777" w:rsidR="005A724E" w:rsidRPr="00DA7874" w:rsidRDefault="005A724E" w:rsidP="00DA7874">
      <w:pPr>
        <w:ind w:left="209" w:firstLine="0"/>
        <w:rPr>
          <w:rFonts w:ascii="Arial" w:hAnsi="Arial" w:cs="Arial"/>
          <w:lang w:eastAsia="en-GB"/>
        </w:rPr>
      </w:pPr>
    </w:p>
    <w:p w14:paraId="33B4486E" w14:textId="77777777" w:rsidR="005A724E" w:rsidRPr="001424D7" w:rsidRDefault="005A724E" w:rsidP="001424D7">
      <w:pPr>
        <w:pStyle w:val="Heading1"/>
        <w:spacing w:after="120"/>
        <w:ind w:left="567"/>
        <w:rPr>
          <w:rFonts w:ascii="Arial" w:hAnsi="Arial" w:cs="Arial"/>
          <w:sz w:val="28"/>
          <w:szCs w:val="28"/>
          <w:lang w:eastAsia="en-GB"/>
        </w:rPr>
      </w:pPr>
      <w:bookmarkStart w:id="20" w:name="_Toc162360195"/>
      <w:bookmarkStart w:id="21" w:name="_Toc167190568"/>
      <w:r w:rsidRPr="001424D7">
        <w:rPr>
          <w:rFonts w:ascii="Arial" w:eastAsia="Arial" w:hAnsi="Arial" w:cs="Arial"/>
          <w:sz w:val="28"/>
          <w:szCs w:val="28"/>
          <w:lang w:eastAsia="en-GB"/>
        </w:rPr>
        <w:t>6. Strategies for promoting attendance</w:t>
      </w:r>
      <w:bookmarkEnd w:id="20"/>
      <w:bookmarkEnd w:id="21"/>
      <w:r w:rsidRPr="001424D7">
        <w:rPr>
          <w:rFonts w:ascii="Arial" w:eastAsia="Arial" w:hAnsi="Arial" w:cs="Arial"/>
          <w:sz w:val="28"/>
          <w:szCs w:val="28"/>
          <w:lang w:eastAsia="en-GB"/>
        </w:rPr>
        <w:t xml:space="preserve"> </w:t>
      </w:r>
      <w:bookmarkStart w:id="22" w:name="_Toc167190569"/>
      <w:bookmarkStart w:id="23" w:name="_Hlk166580562"/>
    </w:p>
    <w:p w14:paraId="264B7170" w14:textId="77777777" w:rsidR="005A724E" w:rsidRPr="00DA7874" w:rsidRDefault="005A724E" w:rsidP="001424D7">
      <w:pPr>
        <w:pStyle w:val="1bodycopy10pt"/>
        <w:numPr>
          <w:ilvl w:val="0"/>
          <w:numId w:val="21"/>
        </w:numPr>
        <w:ind w:left="567" w:hanging="567"/>
        <w:rPr>
          <w:rFonts w:cs="Arial"/>
          <w:szCs w:val="20"/>
          <w:lang w:eastAsia="en-GB"/>
        </w:rPr>
      </w:pPr>
      <w:r w:rsidRPr="00DA7874">
        <w:rPr>
          <w:rFonts w:cs="Arial"/>
          <w:szCs w:val="20"/>
          <w:lang w:eastAsia="en-GB"/>
        </w:rPr>
        <w:t>Attendance data is sent to parents at the end of each ‘big’ term</w:t>
      </w:r>
    </w:p>
    <w:p w14:paraId="374BA87C" w14:textId="77777777" w:rsidR="005A724E" w:rsidRPr="00DA7874" w:rsidRDefault="005A724E" w:rsidP="001424D7">
      <w:pPr>
        <w:pStyle w:val="1bodycopy10pt"/>
        <w:numPr>
          <w:ilvl w:val="0"/>
          <w:numId w:val="21"/>
        </w:numPr>
        <w:ind w:left="567" w:hanging="567"/>
        <w:rPr>
          <w:rFonts w:cs="Arial"/>
          <w:szCs w:val="20"/>
          <w:lang w:eastAsia="en-GB"/>
        </w:rPr>
      </w:pPr>
      <w:r w:rsidRPr="00DA7874">
        <w:rPr>
          <w:rFonts w:cs="Arial"/>
          <w:szCs w:val="20"/>
          <w:lang w:eastAsia="en-GB"/>
        </w:rPr>
        <w:t>Individual targets are set where there is persistent absence</w:t>
      </w:r>
    </w:p>
    <w:p w14:paraId="6C8B6BDE" w14:textId="77777777" w:rsidR="005A724E" w:rsidRPr="00DA7874" w:rsidRDefault="005A724E" w:rsidP="001424D7">
      <w:pPr>
        <w:pStyle w:val="1bodycopy10pt"/>
        <w:numPr>
          <w:ilvl w:val="0"/>
          <w:numId w:val="21"/>
        </w:numPr>
        <w:spacing w:before="120"/>
        <w:ind w:left="567" w:hanging="567"/>
        <w:rPr>
          <w:rFonts w:cs="Arial"/>
          <w:szCs w:val="20"/>
          <w:shd w:val="clear" w:color="auto" w:fill="FFFF00"/>
          <w:lang w:eastAsia="en-GB"/>
        </w:rPr>
      </w:pPr>
      <w:r w:rsidRPr="00DA7874">
        <w:rPr>
          <w:rFonts w:cs="Arial"/>
          <w:szCs w:val="20"/>
          <w:lang w:eastAsia="en-GB"/>
        </w:rPr>
        <w:t>Working with individual families to support good attendance</w:t>
      </w:r>
      <w:bookmarkStart w:id="24" w:name="_Hlk166587187"/>
      <w:bookmarkStart w:id="25" w:name="_Hlk166585427"/>
      <w:bookmarkEnd w:id="22"/>
      <w:r w:rsidRPr="00DA7874">
        <w:rPr>
          <w:rFonts w:cs="Arial"/>
          <w:szCs w:val="20"/>
          <w:shd w:val="clear" w:color="auto" w:fill="FFFF00"/>
          <w:lang w:eastAsia="en-GB"/>
        </w:rPr>
        <w:t>.</w:t>
      </w:r>
    </w:p>
    <w:bookmarkEnd w:id="23"/>
    <w:bookmarkEnd w:id="24"/>
    <w:bookmarkEnd w:id="25"/>
    <w:p w14:paraId="3BB62726" w14:textId="77777777" w:rsidR="005A724E" w:rsidRPr="00DA7874" w:rsidRDefault="005A724E" w:rsidP="001424D7">
      <w:pPr>
        <w:spacing w:before="120"/>
        <w:ind w:left="567"/>
        <w:rPr>
          <w:rFonts w:ascii="Arial" w:hAnsi="Arial" w:cs="Arial"/>
          <w:lang w:eastAsia="en-GB"/>
        </w:rPr>
      </w:pPr>
    </w:p>
    <w:p w14:paraId="5608AE40" w14:textId="77777777" w:rsidR="005A724E" w:rsidRPr="001424D7" w:rsidRDefault="005A724E" w:rsidP="001424D7">
      <w:pPr>
        <w:pStyle w:val="Heading1"/>
        <w:ind w:left="567"/>
        <w:rPr>
          <w:rFonts w:ascii="Arial" w:hAnsi="Arial" w:cs="Arial"/>
          <w:sz w:val="28"/>
          <w:szCs w:val="28"/>
          <w:lang w:eastAsia="en-GB"/>
        </w:rPr>
      </w:pPr>
      <w:bookmarkStart w:id="26" w:name="_Toc162360196"/>
      <w:bookmarkStart w:id="27" w:name="_Toc167190570"/>
      <w:r w:rsidRPr="001424D7">
        <w:rPr>
          <w:rFonts w:ascii="Arial" w:eastAsia="Arial" w:hAnsi="Arial" w:cs="Arial"/>
          <w:sz w:val="28"/>
          <w:szCs w:val="28"/>
          <w:lang w:eastAsia="en-GB"/>
        </w:rPr>
        <w:t>7. Attendance monitoring</w:t>
      </w:r>
      <w:bookmarkEnd w:id="26"/>
      <w:bookmarkEnd w:id="27"/>
    </w:p>
    <w:p w14:paraId="2611B81A" w14:textId="77777777" w:rsidR="005A724E" w:rsidRPr="00DA7874" w:rsidRDefault="005A724E" w:rsidP="001424D7">
      <w:pPr>
        <w:spacing w:before="240"/>
        <w:ind w:left="567"/>
        <w:rPr>
          <w:rFonts w:ascii="Arial" w:hAnsi="Arial" w:cs="Arial"/>
          <w:lang w:eastAsia="en-GB"/>
        </w:rPr>
      </w:pPr>
      <w:r w:rsidRPr="00DA7874">
        <w:rPr>
          <w:rFonts w:ascii="Arial" w:hAnsi="Arial" w:cs="Arial"/>
          <w:b/>
          <w:bCs/>
          <w:color w:val="12263F"/>
          <w:shd w:val="clear" w:color="auto" w:fill="FFFFFF"/>
          <w:lang w:eastAsia="en-GB"/>
        </w:rPr>
        <w:t>7.1 Monitoring attendance</w:t>
      </w:r>
    </w:p>
    <w:p w14:paraId="10D071AC" w14:textId="77777777" w:rsidR="005A724E" w:rsidRPr="00DA7874" w:rsidRDefault="005A724E" w:rsidP="001424D7">
      <w:pPr>
        <w:spacing w:before="120" w:after="120"/>
        <w:ind w:left="0" w:firstLine="0"/>
        <w:rPr>
          <w:rFonts w:ascii="Arial" w:hAnsi="Arial" w:cs="Arial"/>
          <w:lang w:eastAsia="en-GB"/>
        </w:rPr>
      </w:pPr>
      <w:r w:rsidRPr="00DA7874">
        <w:rPr>
          <w:rFonts w:ascii="Arial" w:hAnsi="Arial" w:cs="Arial"/>
          <w:lang w:eastAsia="en-GB"/>
        </w:rPr>
        <w:t>The school will:</w:t>
      </w:r>
    </w:p>
    <w:p w14:paraId="27A59E1D" w14:textId="77777777" w:rsidR="005A724E" w:rsidRPr="00DA7874" w:rsidRDefault="005A724E" w:rsidP="001424D7">
      <w:pPr>
        <w:pStyle w:val="ListParagraph"/>
        <w:numPr>
          <w:ilvl w:val="0"/>
          <w:numId w:val="22"/>
        </w:numPr>
        <w:spacing w:before="120" w:after="120"/>
        <w:ind w:left="567" w:hanging="567"/>
        <w:contextualSpacing w:val="0"/>
        <w:rPr>
          <w:rFonts w:ascii="Arial" w:hAnsi="Arial" w:cs="Arial"/>
          <w:lang w:eastAsia="en-GB"/>
        </w:rPr>
      </w:pPr>
      <w:r w:rsidRPr="00DA7874">
        <w:rPr>
          <w:rFonts w:ascii="Arial" w:hAnsi="Arial" w:cs="Arial"/>
          <w:lang w:eastAsia="en-GB"/>
        </w:rPr>
        <w:t>Monitor attendance and absence data (including punctuality) half-termly, termly and yearly across the school and at an individual pupil, year group and cohort level</w:t>
      </w:r>
    </w:p>
    <w:p w14:paraId="17AF9515" w14:textId="77777777" w:rsidR="005A724E" w:rsidRPr="00DA7874" w:rsidRDefault="005A724E" w:rsidP="001424D7">
      <w:pPr>
        <w:pStyle w:val="ListParagraph"/>
        <w:spacing w:before="120" w:after="120"/>
        <w:ind w:left="567" w:hanging="567"/>
        <w:contextualSpacing w:val="0"/>
        <w:rPr>
          <w:rFonts w:ascii="Arial" w:hAnsi="Arial" w:cs="Arial"/>
          <w:lang w:eastAsia="en-GB"/>
        </w:rPr>
      </w:pPr>
    </w:p>
    <w:p w14:paraId="45F6F23D" w14:textId="77777777" w:rsidR="005A724E" w:rsidRPr="00DA7874" w:rsidRDefault="005A724E" w:rsidP="001424D7">
      <w:pPr>
        <w:pStyle w:val="ListParagraph"/>
        <w:numPr>
          <w:ilvl w:val="0"/>
          <w:numId w:val="22"/>
        </w:numPr>
        <w:spacing w:before="120" w:after="120"/>
        <w:ind w:left="567" w:hanging="567"/>
        <w:contextualSpacing w:val="0"/>
        <w:rPr>
          <w:rFonts w:ascii="Arial" w:hAnsi="Arial" w:cs="Arial"/>
          <w:lang w:eastAsia="en-GB"/>
        </w:rPr>
      </w:pPr>
      <w:r w:rsidRPr="00DA7874">
        <w:rPr>
          <w:rFonts w:ascii="Arial" w:hAnsi="Arial" w:cs="Arial"/>
          <w:lang w:eastAsia="en-GB"/>
        </w:rPr>
        <w:t xml:space="preserve">Identify </w:t>
      </w:r>
      <w:proofErr w:type="gramStart"/>
      <w:r w:rsidRPr="00DA7874">
        <w:rPr>
          <w:rFonts w:ascii="Arial" w:hAnsi="Arial" w:cs="Arial"/>
          <w:lang w:eastAsia="en-GB"/>
        </w:rPr>
        <w:t>whether or not</w:t>
      </w:r>
      <w:proofErr w:type="gramEnd"/>
      <w:r w:rsidRPr="00DA7874">
        <w:rPr>
          <w:rFonts w:ascii="Arial" w:hAnsi="Arial" w:cs="Arial"/>
          <w:lang w:eastAsia="en-GB"/>
        </w:rPr>
        <w:t xml:space="preserve"> there are particular groups of children whose absences may be a cause for concern</w:t>
      </w:r>
    </w:p>
    <w:p w14:paraId="2DB7DD10" w14:textId="77777777" w:rsidR="005A724E" w:rsidRPr="00DA7874" w:rsidRDefault="005A724E" w:rsidP="001424D7">
      <w:pPr>
        <w:spacing w:after="120" w:line="259" w:lineRule="auto"/>
        <w:ind w:left="0" w:firstLine="0"/>
        <w:rPr>
          <w:rFonts w:ascii="Arial" w:hAnsi="Arial" w:cs="Arial"/>
          <w:lang w:eastAsia="en-GB"/>
        </w:rPr>
      </w:pPr>
      <w:bookmarkStart w:id="28" w:name="_Hlk166586592"/>
      <w:r w:rsidRPr="00DA7874">
        <w:rPr>
          <w:rFonts w:ascii="Arial" w:hAnsi="Arial" w:cs="Arial"/>
          <w:lang w:eastAsia="en-GB"/>
        </w:rPr>
        <w:t xml:space="preserve">Specific pupil information will be shared with the DfE on request. </w:t>
      </w:r>
    </w:p>
    <w:bookmarkEnd w:id="28"/>
    <w:p w14:paraId="01A86C8F" w14:textId="77777777" w:rsidR="005A724E" w:rsidRPr="00DA7874" w:rsidRDefault="005A724E" w:rsidP="001424D7">
      <w:pPr>
        <w:spacing w:after="120" w:line="259" w:lineRule="auto"/>
        <w:ind w:left="0" w:firstLine="0"/>
        <w:rPr>
          <w:rFonts w:ascii="Arial" w:hAnsi="Arial" w:cs="Arial"/>
          <w:lang w:eastAsia="en-GB"/>
        </w:rPr>
      </w:pPr>
      <w:r w:rsidRPr="00DA7874">
        <w:rPr>
          <w:rFonts w:ascii="Arial" w:hAnsi="Arial" w:cs="Arial"/>
          <w:lang w:eastAsia="en-GB"/>
        </w:rPr>
        <w:t xml:space="preserve">Data will be collected each term and published at national and local authority level through the DfE's </w:t>
      </w:r>
      <w:proofErr w:type="gramStart"/>
      <w:r w:rsidRPr="00DA7874">
        <w:rPr>
          <w:rFonts w:ascii="Arial" w:hAnsi="Arial" w:cs="Arial"/>
          <w:lang w:eastAsia="en-GB"/>
        </w:rPr>
        <w:t>school</w:t>
      </w:r>
      <w:proofErr w:type="gramEnd"/>
      <w:r w:rsidRPr="00DA7874">
        <w:rPr>
          <w:rFonts w:ascii="Arial" w:hAnsi="Arial" w:cs="Arial"/>
          <w:lang w:eastAsia="en-GB"/>
        </w:rPr>
        <w:t xml:space="preserve"> absence national statistics releases. The underlying school-level absence data is published alongside the national statistics. The school will benchmark its attendance data at whole school, year group and cohort level against local, regional, and national levels to identify areas of focus for </w:t>
      </w:r>
      <w:proofErr w:type="gramStart"/>
      <w:r w:rsidRPr="00DA7874">
        <w:rPr>
          <w:rFonts w:ascii="Arial" w:hAnsi="Arial" w:cs="Arial"/>
          <w:lang w:eastAsia="en-GB"/>
        </w:rPr>
        <w:t>improvement, and</w:t>
      </w:r>
      <w:proofErr w:type="gramEnd"/>
      <w:r w:rsidRPr="00DA7874">
        <w:rPr>
          <w:rFonts w:ascii="Arial" w:hAnsi="Arial" w:cs="Arial"/>
          <w:lang w:eastAsia="en-GB"/>
        </w:rPr>
        <w:t xml:space="preserve"> share this with the governing board.</w:t>
      </w:r>
    </w:p>
    <w:p w14:paraId="355950D7" w14:textId="77777777" w:rsidR="005A724E" w:rsidRPr="00DA7874" w:rsidRDefault="005A724E" w:rsidP="001424D7">
      <w:pPr>
        <w:spacing w:before="240" w:after="120"/>
        <w:ind w:left="0" w:firstLine="0"/>
        <w:rPr>
          <w:rFonts w:ascii="Arial" w:hAnsi="Arial" w:cs="Arial"/>
          <w:lang w:eastAsia="en-GB"/>
        </w:rPr>
      </w:pPr>
      <w:r w:rsidRPr="00DA7874">
        <w:rPr>
          <w:rFonts w:ascii="Arial" w:hAnsi="Arial" w:cs="Arial"/>
          <w:b/>
          <w:bCs/>
          <w:color w:val="12263F"/>
          <w:shd w:val="clear" w:color="auto" w:fill="FFFFFF"/>
          <w:lang w:eastAsia="en-GB"/>
        </w:rPr>
        <w:t xml:space="preserve">7.2 </w:t>
      </w:r>
      <w:proofErr w:type="spellStart"/>
      <w:r w:rsidRPr="00DA7874">
        <w:rPr>
          <w:rFonts w:ascii="Arial" w:hAnsi="Arial" w:cs="Arial"/>
          <w:b/>
          <w:bCs/>
          <w:color w:val="12263F"/>
          <w:shd w:val="clear" w:color="auto" w:fill="FFFFFF"/>
          <w:lang w:eastAsia="en-GB"/>
        </w:rPr>
        <w:t>Analysing</w:t>
      </w:r>
      <w:proofErr w:type="spellEnd"/>
      <w:r w:rsidRPr="00DA7874">
        <w:rPr>
          <w:rFonts w:ascii="Arial" w:hAnsi="Arial" w:cs="Arial"/>
          <w:b/>
          <w:bCs/>
          <w:color w:val="12263F"/>
          <w:shd w:val="clear" w:color="auto" w:fill="FFFFFF"/>
          <w:lang w:eastAsia="en-GB"/>
        </w:rPr>
        <w:t xml:space="preserve"> attendance</w:t>
      </w:r>
    </w:p>
    <w:p w14:paraId="3E7F05FF" w14:textId="77777777" w:rsidR="005A724E" w:rsidRPr="00DA7874" w:rsidRDefault="005A724E" w:rsidP="001424D7">
      <w:pPr>
        <w:spacing w:after="120"/>
        <w:ind w:left="0" w:firstLine="0"/>
        <w:rPr>
          <w:rFonts w:ascii="Arial" w:hAnsi="Arial" w:cs="Arial"/>
          <w:shd w:val="clear" w:color="auto" w:fill="FFFF00"/>
          <w:lang w:eastAsia="en-GB"/>
        </w:rPr>
      </w:pPr>
      <w:r w:rsidRPr="00DA7874">
        <w:rPr>
          <w:rFonts w:ascii="Arial" w:hAnsi="Arial" w:cs="Arial"/>
        </w:rPr>
        <w:t>The school will:</w:t>
      </w:r>
    </w:p>
    <w:p w14:paraId="2A15EE54" w14:textId="77777777" w:rsidR="005A724E" w:rsidRPr="00DA7874" w:rsidRDefault="005A724E" w:rsidP="001424D7">
      <w:pPr>
        <w:pStyle w:val="ListParagraph"/>
        <w:numPr>
          <w:ilvl w:val="0"/>
          <w:numId w:val="23"/>
        </w:numPr>
        <w:spacing w:after="120"/>
        <w:ind w:left="567" w:hanging="567"/>
        <w:contextualSpacing w:val="0"/>
        <w:rPr>
          <w:rFonts w:ascii="Arial" w:hAnsi="Arial" w:cs="Arial"/>
          <w:lang w:eastAsia="en-GB"/>
        </w:rPr>
      </w:pPr>
      <w:r w:rsidRPr="00DA7874">
        <w:rPr>
          <w:rFonts w:ascii="Arial" w:hAnsi="Arial" w:cs="Arial"/>
        </w:rPr>
        <w:t>Analyse attendance and absence data regularly to identify pupils, groups or cohorts that need additional support with their attendance</w:t>
      </w:r>
      <w:bookmarkStart w:id="29" w:name="_Hlk166585544"/>
      <w:r w:rsidRPr="00DA7874">
        <w:rPr>
          <w:rFonts w:ascii="Arial" w:hAnsi="Arial" w:cs="Arial"/>
        </w:rPr>
        <w:t xml:space="preserve">, and </w:t>
      </w:r>
    </w:p>
    <w:bookmarkEnd w:id="29"/>
    <w:p w14:paraId="2664D0DA" w14:textId="77777777" w:rsidR="005A724E" w:rsidRPr="00DA7874" w:rsidRDefault="005A724E" w:rsidP="001424D7">
      <w:pPr>
        <w:pStyle w:val="ListParagraph"/>
        <w:numPr>
          <w:ilvl w:val="0"/>
          <w:numId w:val="23"/>
        </w:numPr>
        <w:spacing w:after="120"/>
        <w:ind w:left="567" w:hanging="567"/>
        <w:contextualSpacing w:val="0"/>
        <w:rPr>
          <w:rFonts w:ascii="Arial" w:hAnsi="Arial" w:cs="Arial"/>
          <w:lang w:eastAsia="en-GB"/>
        </w:rPr>
      </w:pPr>
      <w:r w:rsidRPr="00DA7874">
        <w:rPr>
          <w:rFonts w:ascii="Arial" w:hAnsi="Arial" w:cs="Arial"/>
          <w:lang w:eastAsia="en-GB"/>
        </w:rPr>
        <w:t xml:space="preserve">Look at historic and emerging patterns of attendance and absence, and then develop strategies to address these patterns  </w:t>
      </w:r>
    </w:p>
    <w:p w14:paraId="04AD07DA" w14:textId="77777777" w:rsidR="005A724E" w:rsidRPr="00DA7874" w:rsidRDefault="005A724E" w:rsidP="001424D7">
      <w:pPr>
        <w:spacing w:before="240" w:after="120"/>
        <w:ind w:left="567"/>
        <w:rPr>
          <w:rFonts w:ascii="Arial" w:hAnsi="Arial" w:cs="Arial"/>
          <w:lang w:eastAsia="en-GB"/>
        </w:rPr>
      </w:pPr>
      <w:r w:rsidRPr="00DA7874">
        <w:rPr>
          <w:rFonts w:ascii="Arial" w:hAnsi="Arial" w:cs="Arial"/>
          <w:b/>
          <w:bCs/>
          <w:color w:val="12263F"/>
          <w:shd w:val="clear" w:color="auto" w:fill="FFFFFF"/>
          <w:lang w:eastAsia="en-GB"/>
        </w:rPr>
        <w:t>7.3 Using data to improve attendance</w:t>
      </w:r>
    </w:p>
    <w:p w14:paraId="7D12E2B3" w14:textId="77777777" w:rsidR="005A724E" w:rsidRPr="00DA7874" w:rsidRDefault="005A724E" w:rsidP="001424D7">
      <w:pPr>
        <w:spacing w:before="240" w:after="120"/>
        <w:ind w:left="567"/>
        <w:rPr>
          <w:rFonts w:ascii="Arial" w:hAnsi="Arial" w:cs="Arial"/>
          <w:lang w:eastAsia="en-GB"/>
        </w:rPr>
      </w:pPr>
      <w:r w:rsidRPr="00DA7874">
        <w:rPr>
          <w:rFonts w:ascii="Arial" w:hAnsi="Arial" w:cs="Arial"/>
          <w:lang w:eastAsia="en-GB"/>
        </w:rPr>
        <w:t>The school will:</w:t>
      </w:r>
    </w:p>
    <w:p w14:paraId="588FE92F" w14:textId="77777777" w:rsidR="005A724E" w:rsidRPr="00DA7874" w:rsidRDefault="005A724E" w:rsidP="001424D7">
      <w:pPr>
        <w:pStyle w:val="ListParagraph"/>
        <w:numPr>
          <w:ilvl w:val="0"/>
          <w:numId w:val="24"/>
        </w:numPr>
        <w:spacing w:after="120"/>
        <w:ind w:left="567" w:hanging="567"/>
        <w:contextualSpacing w:val="0"/>
        <w:rPr>
          <w:rFonts w:ascii="Arial" w:hAnsi="Arial" w:cs="Arial"/>
          <w:lang w:eastAsia="en-GB"/>
        </w:rPr>
      </w:pPr>
      <w:bookmarkStart w:id="30" w:name="_Hlk166586062"/>
      <w:r w:rsidRPr="00DA7874">
        <w:rPr>
          <w:rFonts w:ascii="Arial" w:hAnsi="Arial" w:cs="Arial"/>
          <w:lang w:eastAsia="en-GB"/>
        </w:rPr>
        <w:t>Provide regular attendance reports to class teachers and school leaders to facilitate discussions with pupils and families</w:t>
      </w:r>
    </w:p>
    <w:bookmarkEnd w:id="30"/>
    <w:p w14:paraId="23F1892A" w14:textId="77777777" w:rsidR="005A724E" w:rsidRPr="00DA7874" w:rsidRDefault="005A724E" w:rsidP="001424D7">
      <w:pPr>
        <w:pStyle w:val="ListParagraph"/>
        <w:numPr>
          <w:ilvl w:val="0"/>
          <w:numId w:val="24"/>
        </w:numPr>
        <w:spacing w:after="120"/>
        <w:ind w:left="567" w:hanging="567"/>
        <w:contextualSpacing w:val="0"/>
        <w:rPr>
          <w:rFonts w:ascii="Arial" w:hAnsi="Arial" w:cs="Arial"/>
          <w:lang w:eastAsia="en-GB"/>
        </w:rPr>
      </w:pPr>
      <w:r w:rsidRPr="00DA7874">
        <w:rPr>
          <w:rFonts w:ascii="Arial" w:hAnsi="Arial" w:cs="Arial"/>
          <w:lang w:eastAsia="en-GB"/>
        </w:rPr>
        <w:t xml:space="preserve">Use data to monitor and evaluate the impact of any interventions put in place </w:t>
      </w:r>
      <w:proofErr w:type="gramStart"/>
      <w:r w:rsidRPr="00DA7874">
        <w:rPr>
          <w:rFonts w:ascii="Arial" w:hAnsi="Arial" w:cs="Arial"/>
          <w:lang w:eastAsia="en-GB"/>
        </w:rPr>
        <w:t>in order to</w:t>
      </w:r>
      <w:proofErr w:type="gramEnd"/>
      <w:r w:rsidRPr="00DA7874">
        <w:rPr>
          <w:rFonts w:ascii="Arial" w:hAnsi="Arial" w:cs="Arial"/>
          <w:lang w:eastAsia="en-GB"/>
        </w:rPr>
        <w:t xml:space="preserve"> modify them and inform future strategies</w:t>
      </w:r>
    </w:p>
    <w:p w14:paraId="0427E8FA" w14:textId="79E18E42" w:rsidR="005A724E" w:rsidRPr="00DA7874" w:rsidRDefault="001424D7" w:rsidP="001424D7">
      <w:pPr>
        <w:spacing w:before="240" w:after="120"/>
        <w:ind w:left="0" w:firstLine="0"/>
        <w:rPr>
          <w:rFonts w:ascii="Arial" w:hAnsi="Arial" w:cs="Arial"/>
          <w:lang w:eastAsia="en-GB"/>
        </w:rPr>
      </w:pPr>
      <w:r>
        <w:rPr>
          <w:rFonts w:ascii="Arial" w:hAnsi="Arial" w:cs="Arial"/>
          <w:b/>
          <w:bCs/>
          <w:color w:val="12263F"/>
          <w:shd w:val="clear" w:color="auto" w:fill="FFFFFF"/>
          <w:lang w:eastAsia="en-GB"/>
        </w:rPr>
        <w:t>7</w:t>
      </w:r>
      <w:r w:rsidR="005A724E" w:rsidRPr="00DA7874">
        <w:rPr>
          <w:rFonts w:ascii="Arial" w:hAnsi="Arial" w:cs="Arial"/>
          <w:b/>
          <w:bCs/>
          <w:color w:val="12263F"/>
          <w:shd w:val="clear" w:color="auto" w:fill="FFFFFF"/>
          <w:lang w:eastAsia="en-GB"/>
        </w:rPr>
        <w:t xml:space="preserve">.4 Reducing </w:t>
      </w:r>
      <w:proofErr w:type="gramStart"/>
      <w:r w:rsidR="005A724E" w:rsidRPr="00DA7874">
        <w:rPr>
          <w:rFonts w:ascii="Arial" w:hAnsi="Arial" w:cs="Arial"/>
          <w:b/>
          <w:bCs/>
          <w:color w:val="12263F"/>
          <w:shd w:val="clear" w:color="auto" w:fill="FFFFFF"/>
          <w:lang w:eastAsia="en-GB"/>
        </w:rPr>
        <w:t>persistent</w:t>
      </w:r>
      <w:proofErr w:type="gramEnd"/>
      <w:r w:rsidR="005A724E" w:rsidRPr="00DA7874">
        <w:rPr>
          <w:rFonts w:ascii="Arial" w:hAnsi="Arial" w:cs="Arial"/>
          <w:b/>
          <w:bCs/>
          <w:color w:val="12263F"/>
          <w:shd w:val="clear" w:color="auto" w:fill="FFFFFF"/>
          <w:lang w:eastAsia="en-GB"/>
        </w:rPr>
        <w:t xml:space="preserve"> and severe absence</w:t>
      </w:r>
    </w:p>
    <w:p w14:paraId="0A2174B3" w14:textId="77777777" w:rsidR="005A724E" w:rsidRPr="00DA7874" w:rsidRDefault="005A724E" w:rsidP="001424D7">
      <w:pPr>
        <w:spacing w:after="120"/>
        <w:ind w:left="0" w:firstLine="0"/>
        <w:rPr>
          <w:rFonts w:ascii="Arial" w:hAnsi="Arial" w:cs="Arial"/>
          <w:lang w:eastAsia="en-GB"/>
        </w:rPr>
      </w:pPr>
      <w:r w:rsidRPr="00DA7874">
        <w:rPr>
          <w:rFonts w:ascii="Arial" w:hAnsi="Arial" w:cs="Arial"/>
          <w:lang w:eastAsia="en-GB"/>
        </w:rPr>
        <w:t xml:space="preserve">Persistent absence is where a pupil misses 10% or more of school, and severe absence is where a pupil misses 50% or more of school. </w:t>
      </w:r>
      <w:bookmarkStart w:id="31" w:name="_Hlk166232925"/>
      <w:r w:rsidRPr="00DA7874">
        <w:rPr>
          <w:rFonts w:ascii="Arial" w:hAnsi="Arial" w:cs="Arial"/>
          <w:lang w:eastAsia="en-GB"/>
        </w:rPr>
        <w:t xml:space="preserve">Reducing </w:t>
      </w:r>
      <w:proofErr w:type="gramStart"/>
      <w:r w:rsidRPr="00DA7874">
        <w:rPr>
          <w:rFonts w:ascii="Arial" w:hAnsi="Arial" w:cs="Arial"/>
          <w:lang w:eastAsia="en-GB"/>
        </w:rPr>
        <w:t>persistent</w:t>
      </w:r>
      <w:proofErr w:type="gramEnd"/>
      <w:r w:rsidRPr="00DA7874">
        <w:rPr>
          <w:rFonts w:ascii="Arial" w:hAnsi="Arial" w:cs="Arial"/>
          <w:lang w:eastAsia="en-GB"/>
        </w:rPr>
        <w:t xml:space="preserve"> and severe absence is central to the school’s strategy for improving attendance.</w:t>
      </w:r>
    </w:p>
    <w:bookmarkEnd w:id="31"/>
    <w:p w14:paraId="40869B25" w14:textId="77777777" w:rsidR="005A724E" w:rsidRPr="00DA7874" w:rsidRDefault="005A724E" w:rsidP="001424D7">
      <w:pPr>
        <w:spacing w:before="120" w:after="120"/>
        <w:ind w:left="0" w:firstLine="0"/>
        <w:rPr>
          <w:rFonts w:ascii="Arial" w:hAnsi="Arial" w:cs="Arial"/>
          <w:lang w:eastAsia="en-GB"/>
        </w:rPr>
      </w:pPr>
      <w:r w:rsidRPr="00DA7874">
        <w:rPr>
          <w:rFonts w:ascii="Arial" w:hAnsi="Arial" w:cs="Arial"/>
          <w:lang w:eastAsia="en-GB"/>
        </w:rPr>
        <w:t>The school will:</w:t>
      </w:r>
    </w:p>
    <w:p w14:paraId="06FAA30D" w14:textId="77777777" w:rsidR="005A724E" w:rsidRPr="00D5353E" w:rsidRDefault="005A724E" w:rsidP="00D5353E">
      <w:pPr>
        <w:pStyle w:val="ListParagraph"/>
        <w:numPr>
          <w:ilvl w:val="0"/>
          <w:numId w:val="30"/>
        </w:numPr>
        <w:spacing w:after="120"/>
        <w:ind w:left="567" w:hanging="567"/>
        <w:rPr>
          <w:rFonts w:ascii="Arial" w:hAnsi="Arial" w:cs="Arial"/>
          <w:lang w:eastAsia="en-GB"/>
        </w:rPr>
      </w:pPr>
      <w:r w:rsidRPr="00D5353E">
        <w:rPr>
          <w:rFonts w:ascii="Arial" w:hAnsi="Arial" w:cs="Arial"/>
          <w:lang w:eastAsia="en-GB"/>
        </w:rPr>
        <w:t>Use attendance data to find patterns and trends of persistent and severe absence</w:t>
      </w:r>
    </w:p>
    <w:p w14:paraId="584DDD92" w14:textId="77777777" w:rsidR="005A724E" w:rsidRPr="00DA7874" w:rsidRDefault="005A724E" w:rsidP="001424D7">
      <w:pPr>
        <w:numPr>
          <w:ilvl w:val="0"/>
          <w:numId w:val="25"/>
        </w:numPr>
        <w:spacing w:after="120"/>
        <w:ind w:left="567" w:hanging="567"/>
        <w:jc w:val="left"/>
        <w:rPr>
          <w:rFonts w:ascii="Arial" w:hAnsi="Arial" w:cs="Arial"/>
          <w:lang w:eastAsia="en-GB"/>
        </w:rPr>
      </w:pPr>
      <w:bookmarkStart w:id="32" w:name="_Hlk166580968"/>
      <w:r w:rsidRPr="00DA7874">
        <w:rPr>
          <w:rFonts w:ascii="Arial" w:hAnsi="Arial" w:cs="Arial"/>
          <w:lang w:eastAsia="en-GB"/>
        </w:rPr>
        <w:t xml:space="preserve">Hold regular meetings with the parents of pupils who the school (and/or local authority) </w:t>
      </w:r>
      <w:bookmarkStart w:id="33" w:name="_Hlk166580729"/>
      <w:r w:rsidRPr="00DA7874">
        <w:rPr>
          <w:rFonts w:ascii="Arial" w:hAnsi="Arial" w:cs="Arial"/>
          <w:lang w:eastAsia="en-GB"/>
        </w:rPr>
        <w:t>considers to be vulnerable or at risk of persistent or severe absence, or who are persistently or severely absent, to discuss attendance and engagement at school</w:t>
      </w:r>
      <w:bookmarkEnd w:id="33"/>
      <w:r w:rsidRPr="00DA7874">
        <w:rPr>
          <w:rFonts w:ascii="Arial" w:hAnsi="Arial" w:cs="Arial"/>
          <w:lang w:eastAsia="en-GB"/>
        </w:rPr>
        <w:t xml:space="preserve"> </w:t>
      </w:r>
      <w:bookmarkStart w:id="34" w:name="_Hlk166580796"/>
    </w:p>
    <w:bookmarkEnd w:id="32"/>
    <w:bookmarkEnd w:id="34"/>
    <w:p w14:paraId="3E3A1E8E" w14:textId="77777777" w:rsidR="005A724E" w:rsidRPr="00DA7874" w:rsidRDefault="005A724E" w:rsidP="001424D7">
      <w:pPr>
        <w:numPr>
          <w:ilvl w:val="0"/>
          <w:numId w:val="25"/>
        </w:numPr>
        <w:spacing w:after="120"/>
        <w:ind w:left="567" w:hanging="567"/>
        <w:jc w:val="left"/>
        <w:rPr>
          <w:rFonts w:ascii="Arial" w:hAnsi="Arial" w:cs="Arial"/>
          <w:lang w:eastAsia="en-GB"/>
        </w:rPr>
      </w:pPr>
      <w:r w:rsidRPr="00DA7874">
        <w:rPr>
          <w:rFonts w:ascii="Arial" w:hAnsi="Arial" w:cs="Arial"/>
          <w:lang w:eastAsia="en-GB"/>
        </w:rPr>
        <w:t>Provide access to wider support services to remove the barriers to attendance</w:t>
      </w:r>
      <w:bookmarkStart w:id="35" w:name="_Hlk165632156"/>
      <w:r w:rsidRPr="00DA7874">
        <w:rPr>
          <w:rFonts w:ascii="Arial" w:hAnsi="Arial" w:cs="Arial"/>
          <w:lang w:eastAsia="en-GB"/>
        </w:rPr>
        <w:t>, in conjunction with the local authority, where relevant</w:t>
      </w:r>
    </w:p>
    <w:bookmarkEnd w:id="35"/>
    <w:p w14:paraId="56B2F25E" w14:textId="77777777" w:rsidR="005A724E" w:rsidRPr="00DA7874" w:rsidRDefault="005A724E" w:rsidP="001424D7">
      <w:pPr>
        <w:numPr>
          <w:ilvl w:val="0"/>
          <w:numId w:val="25"/>
        </w:numPr>
        <w:spacing w:after="120"/>
        <w:ind w:left="567" w:hanging="567"/>
        <w:jc w:val="left"/>
        <w:rPr>
          <w:rFonts w:ascii="Arial" w:hAnsi="Arial" w:cs="Arial"/>
          <w:lang w:eastAsia="en-GB"/>
        </w:rPr>
      </w:pPr>
      <w:r w:rsidRPr="00DA7874">
        <w:rPr>
          <w:rFonts w:ascii="Arial" w:hAnsi="Arial" w:cs="Arial"/>
          <w:lang w:eastAsia="en-GB"/>
        </w:rPr>
        <w:t>Consider alternative support that could be put in place to remove any barriers to attendance and re-engage these pupils. In doing so, the school will sensitively consider some of the reasons for absence</w:t>
      </w:r>
    </w:p>
    <w:p w14:paraId="2A08F69D" w14:textId="77777777" w:rsidR="005A724E" w:rsidRPr="00DA7874" w:rsidRDefault="005A724E" w:rsidP="001424D7">
      <w:pPr>
        <w:numPr>
          <w:ilvl w:val="0"/>
          <w:numId w:val="25"/>
        </w:numPr>
        <w:spacing w:after="120"/>
        <w:ind w:left="567" w:hanging="567"/>
        <w:jc w:val="left"/>
        <w:rPr>
          <w:rFonts w:ascii="Arial" w:hAnsi="Arial" w:cs="Arial"/>
          <w:lang w:eastAsia="en-GB"/>
        </w:rPr>
      </w:pPr>
      <w:r w:rsidRPr="00DA7874">
        <w:rPr>
          <w:rFonts w:ascii="Arial" w:hAnsi="Arial" w:cs="Arial"/>
          <w:lang w:eastAsia="en-GB"/>
        </w:rPr>
        <w:t>Follow the attend framework and involve the EBSA service</w:t>
      </w:r>
    </w:p>
    <w:p w14:paraId="34E99F2E" w14:textId="77777777" w:rsidR="005A724E" w:rsidRPr="00DA7874" w:rsidRDefault="005A724E" w:rsidP="001424D7">
      <w:pPr>
        <w:numPr>
          <w:ilvl w:val="0"/>
          <w:numId w:val="25"/>
        </w:numPr>
        <w:spacing w:after="120"/>
        <w:ind w:left="567" w:hanging="567"/>
        <w:jc w:val="left"/>
        <w:rPr>
          <w:rFonts w:ascii="Arial" w:hAnsi="Arial" w:cs="Arial"/>
          <w:lang w:eastAsia="en-GB"/>
        </w:rPr>
      </w:pPr>
      <w:r w:rsidRPr="00DA7874">
        <w:rPr>
          <w:rFonts w:ascii="Arial" w:hAnsi="Arial" w:cs="Arial"/>
          <w:lang w:eastAsia="en-GB"/>
        </w:rPr>
        <w:t>Consider Early Help assessment</w:t>
      </w:r>
    </w:p>
    <w:p w14:paraId="018C7FC1" w14:textId="77777777" w:rsidR="005A724E" w:rsidRPr="00DA7874" w:rsidRDefault="005A724E" w:rsidP="00DA7874">
      <w:pPr>
        <w:spacing w:before="120"/>
        <w:ind w:left="720" w:firstLine="0"/>
        <w:rPr>
          <w:rFonts w:ascii="Arial" w:hAnsi="Arial" w:cs="Arial"/>
          <w:lang w:eastAsia="en-GB"/>
        </w:rPr>
      </w:pPr>
    </w:p>
    <w:p w14:paraId="060DD301" w14:textId="77777777" w:rsidR="005A724E" w:rsidRPr="001424D7" w:rsidRDefault="005A724E" w:rsidP="001424D7">
      <w:pPr>
        <w:pStyle w:val="Heading1"/>
        <w:spacing w:after="120"/>
        <w:ind w:left="567"/>
        <w:rPr>
          <w:rFonts w:ascii="Arial" w:hAnsi="Arial" w:cs="Arial"/>
          <w:sz w:val="28"/>
          <w:szCs w:val="28"/>
          <w:lang w:eastAsia="en-GB"/>
        </w:rPr>
      </w:pPr>
      <w:bookmarkStart w:id="36" w:name="_Toc162360197"/>
      <w:bookmarkStart w:id="37" w:name="_Toc167190571"/>
      <w:r w:rsidRPr="001424D7">
        <w:rPr>
          <w:rFonts w:ascii="Arial" w:eastAsia="Arial" w:hAnsi="Arial" w:cs="Arial"/>
          <w:sz w:val="28"/>
          <w:szCs w:val="28"/>
          <w:lang w:eastAsia="en-GB"/>
        </w:rPr>
        <w:t>8. Monitoring arrangements</w:t>
      </w:r>
      <w:bookmarkEnd w:id="36"/>
      <w:bookmarkEnd w:id="37"/>
      <w:r w:rsidRPr="001424D7">
        <w:rPr>
          <w:rFonts w:ascii="Arial" w:eastAsia="Arial" w:hAnsi="Arial" w:cs="Arial"/>
          <w:sz w:val="28"/>
          <w:szCs w:val="28"/>
          <w:lang w:eastAsia="en-GB"/>
        </w:rPr>
        <w:t xml:space="preserve"> </w:t>
      </w:r>
    </w:p>
    <w:p w14:paraId="5B647034" w14:textId="77777777" w:rsidR="005A724E" w:rsidRPr="00DA7874" w:rsidRDefault="005A724E" w:rsidP="001424D7">
      <w:pPr>
        <w:spacing w:after="240" w:line="259" w:lineRule="auto"/>
        <w:ind w:left="567"/>
        <w:rPr>
          <w:rFonts w:ascii="Arial" w:hAnsi="Arial" w:cs="Arial"/>
          <w:lang w:eastAsia="en-GB"/>
        </w:rPr>
      </w:pPr>
      <w:r w:rsidRPr="00DA7874">
        <w:rPr>
          <w:rFonts w:ascii="Arial" w:hAnsi="Arial" w:cs="Arial"/>
          <w:lang w:eastAsia="en-GB"/>
        </w:rPr>
        <w:t xml:space="preserve">This policy will be reviewed as guidance from the local authority and/or DfE is updated, and as a minimum every 2 years by the Headteacher.  At every review, the policy will be approved by the full governing board. </w:t>
      </w:r>
    </w:p>
    <w:p w14:paraId="373171FC" w14:textId="77777777" w:rsidR="005A724E" w:rsidRPr="001424D7" w:rsidRDefault="005A724E" w:rsidP="001424D7">
      <w:pPr>
        <w:pStyle w:val="Heading1"/>
        <w:spacing w:after="120"/>
        <w:ind w:left="567"/>
        <w:rPr>
          <w:rFonts w:ascii="Arial" w:hAnsi="Arial" w:cs="Arial"/>
          <w:sz w:val="28"/>
          <w:szCs w:val="28"/>
          <w:lang w:eastAsia="en-GB"/>
        </w:rPr>
      </w:pPr>
      <w:bookmarkStart w:id="38" w:name="_Toc162360198"/>
      <w:bookmarkStart w:id="39" w:name="_Toc167190572"/>
      <w:r w:rsidRPr="001424D7">
        <w:rPr>
          <w:rFonts w:ascii="Arial" w:eastAsia="Arial" w:hAnsi="Arial" w:cs="Arial"/>
          <w:sz w:val="28"/>
          <w:szCs w:val="28"/>
          <w:lang w:eastAsia="en-GB"/>
        </w:rPr>
        <w:t>9. Links with other policies</w:t>
      </w:r>
      <w:bookmarkEnd w:id="38"/>
      <w:bookmarkEnd w:id="39"/>
      <w:r w:rsidRPr="001424D7">
        <w:rPr>
          <w:rFonts w:ascii="Arial" w:eastAsia="Arial" w:hAnsi="Arial" w:cs="Arial"/>
          <w:sz w:val="28"/>
          <w:szCs w:val="28"/>
          <w:lang w:eastAsia="en-GB"/>
        </w:rPr>
        <w:t xml:space="preserve"> </w:t>
      </w:r>
    </w:p>
    <w:p w14:paraId="7EEEAB22" w14:textId="77777777" w:rsidR="005A724E" w:rsidRPr="00DA7874" w:rsidRDefault="005A724E" w:rsidP="001424D7">
      <w:pPr>
        <w:ind w:left="567"/>
        <w:rPr>
          <w:rFonts w:ascii="Arial" w:hAnsi="Arial" w:cs="Arial"/>
          <w:lang w:eastAsia="en-GB"/>
        </w:rPr>
      </w:pPr>
      <w:bookmarkStart w:id="40" w:name="_Toc52356845"/>
      <w:r w:rsidRPr="00DA7874">
        <w:rPr>
          <w:rFonts w:ascii="Arial" w:hAnsi="Arial" w:cs="Arial"/>
          <w:lang w:eastAsia="en-GB"/>
        </w:rPr>
        <w:t>This policy links to the following policies:</w:t>
      </w:r>
    </w:p>
    <w:p w14:paraId="25282858" w14:textId="77777777" w:rsidR="005A724E" w:rsidRPr="00DA7874" w:rsidRDefault="005A724E" w:rsidP="001424D7">
      <w:pPr>
        <w:numPr>
          <w:ilvl w:val="0"/>
          <w:numId w:val="26"/>
        </w:numPr>
        <w:spacing w:after="120"/>
        <w:ind w:left="567" w:hanging="567"/>
        <w:jc w:val="left"/>
        <w:rPr>
          <w:rFonts w:ascii="Arial" w:hAnsi="Arial" w:cs="Arial"/>
          <w:lang w:eastAsia="en-GB"/>
        </w:rPr>
      </w:pPr>
      <w:r w:rsidRPr="00DA7874">
        <w:rPr>
          <w:rFonts w:ascii="Arial" w:hAnsi="Arial" w:cs="Arial"/>
          <w:lang w:eastAsia="en-GB"/>
        </w:rPr>
        <w:t>Child protection and safeguarding policy</w:t>
      </w:r>
    </w:p>
    <w:p w14:paraId="10A08E84" w14:textId="77777777" w:rsidR="005A724E" w:rsidRPr="00DA7874" w:rsidRDefault="005A724E" w:rsidP="001424D7">
      <w:pPr>
        <w:numPr>
          <w:ilvl w:val="0"/>
          <w:numId w:val="26"/>
        </w:numPr>
        <w:spacing w:after="120"/>
        <w:ind w:left="567" w:hanging="567"/>
        <w:jc w:val="left"/>
        <w:rPr>
          <w:rFonts w:ascii="Arial" w:hAnsi="Arial" w:cs="Arial"/>
          <w:lang w:eastAsia="en-GB"/>
        </w:rPr>
      </w:pPr>
      <w:r w:rsidRPr="00DA7874">
        <w:rPr>
          <w:rFonts w:ascii="Arial" w:hAnsi="Arial" w:cs="Arial"/>
          <w:lang w:eastAsia="en-GB"/>
        </w:rPr>
        <w:t>Behaviour policy</w:t>
      </w:r>
    </w:p>
    <w:p w14:paraId="7A88098F" w14:textId="77777777" w:rsidR="005A724E" w:rsidRPr="00DA7874" w:rsidRDefault="005A724E" w:rsidP="00DA7874">
      <w:pPr>
        <w:pStyle w:val="Heading3"/>
        <w:ind w:left="720" w:firstLine="0"/>
        <w:rPr>
          <w:rFonts w:ascii="Arial" w:hAnsi="Arial" w:cs="Arial"/>
          <w:sz w:val="20"/>
          <w:lang w:val="en-GB" w:eastAsia="en-GB"/>
        </w:rPr>
      </w:pPr>
      <w:r w:rsidRPr="00DA7874">
        <w:rPr>
          <w:rFonts w:ascii="Arial" w:hAnsi="Arial" w:cs="Arial"/>
          <w:sz w:val="20"/>
          <w:lang w:val="en-GB" w:eastAsia="en-GB"/>
        </w:rPr>
        <w:br w:type="page"/>
      </w:r>
      <w:bookmarkStart w:id="41" w:name="_Toc162360199"/>
      <w:bookmarkStart w:id="42" w:name="_Toc167190573"/>
      <w:r w:rsidRPr="00DA7874">
        <w:rPr>
          <w:rFonts w:ascii="Arial" w:eastAsia="Arial" w:hAnsi="Arial" w:cs="Arial"/>
          <w:sz w:val="20"/>
          <w:lang w:val="en-GB" w:eastAsia="en-GB"/>
        </w:rPr>
        <w:t>Appendix 1: attendance codes</w:t>
      </w:r>
      <w:bookmarkEnd w:id="40"/>
      <w:bookmarkEnd w:id="41"/>
      <w:bookmarkEnd w:id="42"/>
      <w:r w:rsidRPr="00DA7874">
        <w:rPr>
          <w:rFonts w:ascii="Arial" w:eastAsia="Arial" w:hAnsi="Arial" w:cs="Arial"/>
          <w:sz w:val="20"/>
          <w:lang w:val="en-GB" w:eastAsia="en-GB"/>
        </w:rPr>
        <w:t xml:space="preserve"> </w:t>
      </w:r>
    </w:p>
    <w:p w14:paraId="4FE3A836" w14:textId="77777777" w:rsidR="005A724E" w:rsidRPr="00DA7874" w:rsidRDefault="005A724E" w:rsidP="005A724E">
      <w:pPr>
        <w:rPr>
          <w:rFonts w:ascii="Arial" w:hAnsi="Arial" w:cs="Arial"/>
          <w:lang w:eastAsia="en-GB"/>
        </w:rPr>
      </w:pPr>
      <w:bookmarkStart w:id="43" w:name="_Hlk165632505"/>
      <w:r w:rsidRPr="00DA7874">
        <w:rPr>
          <w:rFonts w:ascii="Arial" w:hAnsi="Arial" w:cs="Arial"/>
          <w:lang w:eastAsia="en-GB"/>
        </w:rPr>
        <w:t xml:space="preserve">The following codes are taken from the DfE’s </w:t>
      </w:r>
      <w:hyperlink r:id="rId18" w:history="1">
        <w:r w:rsidRPr="00DA7874">
          <w:rPr>
            <w:rStyle w:val="Hyperlink"/>
            <w:rFonts w:ascii="Arial" w:hAnsi="Arial" w:cs="Arial"/>
            <w:lang w:eastAsia="en-GB"/>
          </w:rPr>
          <w:t>guidance on school attendance</w:t>
        </w:r>
      </w:hyperlink>
      <w:r w:rsidRPr="00DA7874">
        <w:rPr>
          <w:rFonts w:ascii="Arial" w:hAnsi="Arial" w:cs="Arial"/>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5A724E" w:rsidRPr="003C22EA" w14:paraId="523FBEDE" w14:textId="77777777" w:rsidTr="002D58CC">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6BB903CB" w14:textId="77777777" w:rsidR="005A724E" w:rsidRPr="003C22EA" w:rsidRDefault="005A724E" w:rsidP="002D58CC">
            <w:pPr>
              <w:jc w:val="center"/>
              <w:rPr>
                <w:sz w:val="22"/>
                <w:szCs w:val="22"/>
                <w:lang w:eastAsia="en-GB"/>
              </w:rPr>
            </w:pPr>
            <w:r w:rsidRPr="003C22EA">
              <w:rPr>
                <w:b/>
                <w:bCs/>
                <w:sz w:val="22"/>
                <w:szCs w:val="22"/>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3D37D54" w14:textId="77777777" w:rsidR="005A724E" w:rsidRPr="003C22EA" w:rsidRDefault="005A724E" w:rsidP="002D58CC">
            <w:pPr>
              <w:rPr>
                <w:sz w:val="22"/>
                <w:szCs w:val="22"/>
                <w:lang w:eastAsia="en-GB"/>
              </w:rPr>
            </w:pPr>
            <w:r w:rsidRPr="003C22EA">
              <w:rPr>
                <w:b/>
                <w:bCs/>
                <w:sz w:val="22"/>
                <w:szCs w:val="22"/>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537BDFA6" w14:textId="77777777" w:rsidR="005A724E" w:rsidRPr="003C22EA" w:rsidRDefault="005A724E" w:rsidP="002D58CC">
            <w:pPr>
              <w:rPr>
                <w:sz w:val="22"/>
                <w:szCs w:val="22"/>
                <w:lang w:eastAsia="en-GB"/>
              </w:rPr>
            </w:pPr>
            <w:r w:rsidRPr="003C22EA">
              <w:rPr>
                <w:b/>
                <w:bCs/>
                <w:sz w:val="22"/>
                <w:szCs w:val="22"/>
                <w:lang w:eastAsia="en-GB"/>
              </w:rPr>
              <w:t>Scenario</w:t>
            </w:r>
          </w:p>
        </w:tc>
      </w:tr>
      <w:tr w:rsidR="005A724E" w:rsidRPr="003C22EA" w14:paraId="330AF665"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8A2323" w14:textId="77777777" w:rsidR="005A724E" w:rsidRPr="003C22EA" w:rsidRDefault="005A724E" w:rsidP="002D58CC">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72E369" w14:textId="77777777" w:rsidR="005A724E" w:rsidRPr="003C22EA" w:rsidRDefault="005A724E" w:rsidP="002D58CC">
            <w:pPr>
              <w:rPr>
                <w:lang w:eastAsia="en-GB"/>
              </w:rPr>
            </w:pPr>
            <w:r w:rsidRPr="003C22EA">
              <w:rPr>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A8B09FD" w14:textId="77777777" w:rsidR="005A724E" w:rsidRPr="003C22EA" w:rsidRDefault="005A724E" w:rsidP="002D58CC">
            <w:pPr>
              <w:rPr>
                <w:lang w:eastAsia="en-GB"/>
              </w:rPr>
            </w:pPr>
            <w:proofErr w:type="gramStart"/>
            <w:r w:rsidRPr="003C22EA">
              <w:rPr>
                <w:lang w:eastAsia="en-GB"/>
              </w:rPr>
              <w:t>Pupil is</w:t>
            </w:r>
            <w:proofErr w:type="gramEnd"/>
            <w:r w:rsidRPr="003C22EA">
              <w:rPr>
                <w:lang w:eastAsia="en-GB"/>
              </w:rPr>
              <w:t xml:space="preserve"> present at morning registration</w:t>
            </w:r>
          </w:p>
        </w:tc>
      </w:tr>
      <w:tr w:rsidR="005A724E" w:rsidRPr="003C22EA" w14:paraId="5CED960B"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9B3F1B" w14:textId="77777777" w:rsidR="005A724E" w:rsidRPr="003C22EA" w:rsidRDefault="005A724E" w:rsidP="002D58CC">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D0D469" w14:textId="77777777" w:rsidR="005A724E" w:rsidRPr="003C22EA" w:rsidRDefault="005A724E" w:rsidP="002D58CC">
            <w:pPr>
              <w:rPr>
                <w:lang w:eastAsia="en-GB"/>
              </w:rPr>
            </w:pPr>
            <w:r w:rsidRPr="003C22EA">
              <w:rPr>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271A5AD" w14:textId="77777777" w:rsidR="005A724E" w:rsidRPr="003C22EA" w:rsidRDefault="005A724E" w:rsidP="002D58CC">
            <w:pPr>
              <w:rPr>
                <w:lang w:eastAsia="en-GB"/>
              </w:rPr>
            </w:pPr>
            <w:proofErr w:type="gramStart"/>
            <w:r w:rsidRPr="003C22EA">
              <w:rPr>
                <w:lang w:eastAsia="en-GB"/>
              </w:rPr>
              <w:t>Pupil is</w:t>
            </w:r>
            <w:proofErr w:type="gramEnd"/>
            <w:r w:rsidRPr="003C22EA">
              <w:rPr>
                <w:lang w:eastAsia="en-GB"/>
              </w:rPr>
              <w:t xml:space="preserve"> present at afternoon registration</w:t>
            </w:r>
          </w:p>
        </w:tc>
      </w:tr>
      <w:tr w:rsidR="005A724E" w:rsidRPr="003C22EA" w14:paraId="0FA65525"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A206AE" w14:textId="77777777" w:rsidR="005A724E" w:rsidRPr="003C22EA" w:rsidRDefault="005A724E" w:rsidP="002D58CC">
            <w:pPr>
              <w:jc w:val="center"/>
              <w:rPr>
                <w:lang w:eastAsia="en-GB"/>
              </w:rPr>
            </w:pPr>
            <w:r w:rsidRPr="003C22EA">
              <w:rPr>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E71428" w14:textId="77777777" w:rsidR="005A724E" w:rsidRPr="003C22EA" w:rsidRDefault="005A724E" w:rsidP="002D58CC">
            <w:pPr>
              <w:rPr>
                <w:lang w:eastAsia="en-GB"/>
              </w:rPr>
            </w:pPr>
            <w:r w:rsidRPr="003C22EA">
              <w:rPr>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EFD1F4B" w14:textId="77777777" w:rsidR="005A724E" w:rsidRPr="003C22EA" w:rsidRDefault="005A724E" w:rsidP="002D58CC">
            <w:pPr>
              <w:rPr>
                <w:lang w:eastAsia="en-GB"/>
              </w:rPr>
            </w:pPr>
            <w:proofErr w:type="gramStart"/>
            <w:r w:rsidRPr="003C22EA">
              <w:rPr>
                <w:lang w:eastAsia="en-GB"/>
              </w:rPr>
              <w:t>Pupil arrives</w:t>
            </w:r>
            <w:proofErr w:type="gramEnd"/>
            <w:r w:rsidRPr="003C22EA">
              <w:rPr>
                <w:lang w:eastAsia="en-GB"/>
              </w:rPr>
              <w:t xml:space="preserve"> late before register has closed</w:t>
            </w:r>
          </w:p>
        </w:tc>
      </w:tr>
      <w:tr w:rsidR="005A724E" w:rsidRPr="003C22EA" w14:paraId="2636395E" w14:textId="77777777" w:rsidTr="002D58CC">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B1D1832" w14:textId="77777777" w:rsidR="005A724E" w:rsidRPr="003C22EA" w:rsidRDefault="005A724E" w:rsidP="002D58CC">
            <w:pPr>
              <w:jc w:val="center"/>
              <w:rPr>
                <w:lang w:eastAsia="en-GB"/>
              </w:rPr>
            </w:pPr>
            <w:r w:rsidRPr="003C22EA">
              <w:rPr>
                <w:b/>
                <w:bCs/>
                <w:lang w:eastAsia="en-GB"/>
              </w:rPr>
              <w:t>Attending a place other than the school</w:t>
            </w:r>
          </w:p>
        </w:tc>
      </w:tr>
      <w:tr w:rsidR="005A724E" w:rsidRPr="003C22EA" w14:paraId="79A47A79"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4380BA" w14:textId="77777777" w:rsidR="005A724E" w:rsidRPr="003C22EA" w:rsidRDefault="005A724E" w:rsidP="002D58CC">
            <w:pPr>
              <w:jc w:val="center"/>
              <w:rPr>
                <w:lang w:eastAsia="en-GB"/>
              </w:rPr>
            </w:pPr>
            <w:r w:rsidRPr="003C22EA">
              <w:rPr>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AE0E2C" w14:textId="77777777" w:rsidR="005A724E" w:rsidRPr="003C22EA" w:rsidRDefault="005A724E" w:rsidP="002D58CC">
            <w:pPr>
              <w:rPr>
                <w:lang w:eastAsia="en-GB"/>
              </w:rPr>
            </w:pPr>
            <w:r w:rsidRPr="003C22EA">
              <w:rPr>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962AD71" w14:textId="77777777" w:rsidR="005A724E" w:rsidRPr="003C22EA" w:rsidRDefault="005A724E" w:rsidP="002D58CC">
            <w:pPr>
              <w:rPr>
                <w:lang w:eastAsia="en-GB"/>
              </w:rPr>
            </w:pPr>
            <w:proofErr w:type="gramStart"/>
            <w:r w:rsidRPr="003C22EA">
              <w:rPr>
                <w:lang w:eastAsia="en-GB"/>
              </w:rPr>
              <w:t>Pupil is</w:t>
            </w:r>
            <w:proofErr w:type="gramEnd"/>
            <w:r w:rsidRPr="003C22EA">
              <w:rPr>
                <w:lang w:eastAsia="en-GB"/>
              </w:rPr>
              <w:t xml:space="preserve"> attending a place other than a school at which they are registered, for educational provision arranged by the local authority</w:t>
            </w:r>
          </w:p>
        </w:tc>
      </w:tr>
      <w:tr w:rsidR="005A724E" w:rsidRPr="003C22EA" w14:paraId="1CE4B1C0"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FB7D87" w14:textId="77777777" w:rsidR="005A724E" w:rsidRPr="003C22EA" w:rsidRDefault="005A724E" w:rsidP="002D58CC">
            <w:pPr>
              <w:jc w:val="center"/>
              <w:rPr>
                <w:lang w:eastAsia="en-GB"/>
              </w:rPr>
            </w:pPr>
            <w:r w:rsidRPr="003C22EA">
              <w:rPr>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0B6A67" w14:textId="77777777" w:rsidR="005A724E" w:rsidRPr="003C22EA" w:rsidRDefault="005A724E" w:rsidP="002D58CC">
            <w:pPr>
              <w:rPr>
                <w:lang w:eastAsia="en-GB"/>
              </w:rPr>
            </w:pPr>
            <w:r w:rsidRPr="003C22EA">
              <w:rPr>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FDBA66" w14:textId="77777777" w:rsidR="005A724E" w:rsidRPr="003C22EA" w:rsidRDefault="005A724E" w:rsidP="002D58CC">
            <w:pPr>
              <w:rPr>
                <w:lang w:eastAsia="en-GB"/>
              </w:rPr>
            </w:pPr>
            <w:proofErr w:type="gramStart"/>
            <w:r w:rsidRPr="003C22EA">
              <w:rPr>
                <w:lang w:eastAsia="en-GB"/>
              </w:rPr>
              <w:t>Pupil is</w:t>
            </w:r>
            <w:proofErr w:type="gramEnd"/>
            <w:r w:rsidRPr="003C22EA">
              <w:rPr>
                <w:lang w:eastAsia="en-GB"/>
              </w:rPr>
              <w:t xml:space="preserve"> on an educational visit/trip </w:t>
            </w:r>
            <w:proofErr w:type="spellStart"/>
            <w:r w:rsidRPr="003C22EA">
              <w:rPr>
                <w:lang w:eastAsia="en-GB"/>
              </w:rPr>
              <w:t>organised</w:t>
            </w:r>
            <w:proofErr w:type="spellEnd"/>
            <w:r w:rsidRPr="003C22EA">
              <w:rPr>
                <w:lang w:eastAsia="en-GB"/>
              </w:rPr>
              <w:t xml:space="preserve"> or approved by the school</w:t>
            </w:r>
          </w:p>
        </w:tc>
      </w:tr>
      <w:tr w:rsidR="005A724E" w:rsidRPr="003C22EA" w14:paraId="2C90CB29"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83CC4C" w14:textId="77777777" w:rsidR="005A724E" w:rsidRPr="003C22EA" w:rsidRDefault="005A724E" w:rsidP="002D58CC">
            <w:pPr>
              <w:jc w:val="center"/>
              <w:rPr>
                <w:lang w:eastAsia="en-GB"/>
              </w:rPr>
            </w:pPr>
            <w:r w:rsidRPr="003C22EA">
              <w:rPr>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7414645" w14:textId="77777777" w:rsidR="005A724E" w:rsidRPr="003C22EA" w:rsidRDefault="005A724E" w:rsidP="002D58CC">
            <w:pPr>
              <w:rPr>
                <w:lang w:eastAsia="en-GB"/>
              </w:rPr>
            </w:pPr>
            <w:r w:rsidRPr="003C22EA">
              <w:rPr>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E31838E" w14:textId="77777777" w:rsidR="005A724E" w:rsidRPr="003C22EA" w:rsidRDefault="005A724E" w:rsidP="002D58CC">
            <w:pPr>
              <w:rPr>
                <w:lang w:eastAsia="en-GB"/>
              </w:rPr>
            </w:pPr>
            <w:proofErr w:type="gramStart"/>
            <w:r w:rsidRPr="003C22EA">
              <w:rPr>
                <w:lang w:eastAsia="en-GB"/>
              </w:rPr>
              <w:t>Pupil is</w:t>
            </w:r>
            <w:proofErr w:type="gramEnd"/>
            <w:r w:rsidRPr="003C22EA">
              <w:rPr>
                <w:lang w:eastAsia="en-GB"/>
              </w:rPr>
              <w:t xml:space="preserve"> participating in a supervised sporting activity approved by the school</w:t>
            </w:r>
          </w:p>
        </w:tc>
      </w:tr>
      <w:tr w:rsidR="005A724E" w:rsidRPr="003C22EA" w14:paraId="31E10CF0"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CE9EF0" w14:textId="77777777" w:rsidR="005A724E" w:rsidRPr="003C22EA" w:rsidRDefault="005A724E" w:rsidP="002D58CC">
            <w:pPr>
              <w:jc w:val="center"/>
              <w:rPr>
                <w:lang w:eastAsia="en-GB"/>
              </w:rPr>
            </w:pPr>
            <w:r w:rsidRPr="003C22EA">
              <w:rPr>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B43C20" w14:textId="77777777" w:rsidR="005A724E" w:rsidRPr="003C22EA" w:rsidRDefault="005A724E" w:rsidP="002D58CC">
            <w:pPr>
              <w:rPr>
                <w:lang w:eastAsia="en-GB"/>
              </w:rPr>
            </w:pPr>
            <w:r w:rsidRPr="003C22EA">
              <w:rPr>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B73506C" w14:textId="77777777" w:rsidR="005A724E" w:rsidRPr="003C22EA" w:rsidRDefault="005A724E" w:rsidP="002D58CC">
            <w:pPr>
              <w:rPr>
                <w:lang w:eastAsia="en-GB"/>
              </w:rPr>
            </w:pPr>
            <w:r w:rsidRPr="003C22EA">
              <w:rPr>
                <w:lang w:eastAsia="en-GB"/>
              </w:rPr>
              <w:t>Pupil is on an approved work experience placement</w:t>
            </w:r>
          </w:p>
        </w:tc>
      </w:tr>
      <w:tr w:rsidR="005A724E" w:rsidRPr="003C22EA" w14:paraId="2C482295"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BA1487" w14:textId="77777777" w:rsidR="005A724E" w:rsidRPr="003C22EA" w:rsidRDefault="005A724E" w:rsidP="002D58CC">
            <w:pPr>
              <w:jc w:val="center"/>
              <w:rPr>
                <w:lang w:eastAsia="en-GB"/>
              </w:rPr>
            </w:pPr>
            <w:r w:rsidRPr="003C22EA">
              <w:rPr>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B24180" w14:textId="77777777" w:rsidR="005A724E" w:rsidRPr="003C22EA" w:rsidRDefault="005A724E" w:rsidP="002D58CC">
            <w:pPr>
              <w:rPr>
                <w:lang w:eastAsia="en-GB"/>
              </w:rPr>
            </w:pPr>
            <w:r w:rsidRPr="003C22EA">
              <w:rPr>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387D020" w14:textId="77777777" w:rsidR="005A724E" w:rsidRPr="003C22EA" w:rsidRDefault="005A724E" w:rsidP="002D58CC">
            <w:pPr>
              <w:rPr>
                <w:lang w:eastAsia="en-GB"/>
              </w:rPr>
            </w:pPr>
            <w:proofErr w:type="gramStart"/>
            <w:r w:rsidRPr="003C22EA">
              <w:rPr>
                <w:lang w:eastAsia="en-GB"/>
              </w:rPr>
              <w:t>Pupil is</w:t>
            </w:r>
            <w:proofErr w:type="gramEnd"/>
            <w:r w:rsidRPr="003C22EA">
              <w:rPr>
                <w:lang w:eastAsia="en-GB"/>
              </w:rPr>
              <w:t xml:space="preserve"> attending a place for an approved educational activity that is not a sporting activity or work experience</w:t>
            </w:r>
          </w:p>
        </w:tc>
      </w:tr>
      <w:tr w:rsidR="005A724E" w:rsidRPr="003C22EA" w14:paraId="60D6D4DD"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63887E" w14:textId="77777777" w:rsidR="005A724E" w:rsidRPr="003C22EA" w:rsidRDefault="005A724E" w:rsidP="002D58CC">
            <w:pPr>
              <w:jc w:val="center"/>
              <w:rPr>
                <w:lang w:eastAsia="en-GB"/>
              </w:rPr>
            </w:pPr>
            <w:r w:rsidRPr="003C22EA">
              <w:rPr>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7825DD" w14:textId="77777777" w:rsidR="005A724E" w:rsidRPr="003C22EA" w:rsidRDefault="005A724E" w:rsidP="002D58CC">
            <w:pPr>
              <w:rPr>
                <w:lang w:eastAsia="en-GB"/>
              </w:rPr>
            </w:pPr>
            <w:r w:rsidRPr="003C22EA">
              <w:rPr>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3514BD5" w14:textId="77777777" w:rsidR="005A724E" w:rsidRPr="003C22EA" w:rsidRDefault="005A724E" w:rsidP="002D58CC">
            <w:pPr>
              <w:rPr>
                <w:lang w:eastAsia="en-GB"/>
              </w:rPr>
            </w:pPr>
            <w:proofErr w:type="gramStart"/>
            <w:r w:rsidRPr="003C22EA">
              <w:rPr>
                <w:lang w:eastAsia="en-GB"/>
              </w:rPr>
              <w:t>Pupil is</w:t>
            </w:r>
            <w:proofErr w:type="gramEnd"/>
            <w:r w:rsidRPr="003C22EA">
              <w:rPr>
                <w:lang w:eastAsia="en-GB"/>
              </w:rPr>
              <w:t xml:space="preserve"> attending a session at another setting where they are also registered</w:t>
            </w:r>
          </w:p>
        </w:tc>
      </w:tr>
      <w:tr w:rsidR="005A724E" w:rsidRPr="003C22EA" w14:paraId="1CB6E0F3" w14:textId="77777777" w:rsidTr="002D58CC">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CB0FBC1" w14:textId="77777777" w:rsidR="005A724E" w:rsidRPr="003C22EA" w:rsidRDefault="005A724E" w:rsidP="002D58CC">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leave of absence</w:t>
            </w:r>
          </w:p>
        </w:tc>
      </w:tr>
      <w:tr w:rsidR="005A724E" w:rsidRPr="003C22EA" w14:paraId="3CFFD674"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E088D8" w14:textId="77777777" w:rsidR="005A724E" w:rsidRPr="003C22EA" w:rsidRDefault="005A724E" w:rsidP="002D58CC">
            <w:pPr>
              <w:jc w:val="center"/>
              <w:rPr>
                <w:lang w:eastAsia="en-GB"/>
              </w:rPr>
            </w:pPr>
            <w:r w:rsidRPr="003C22EA">
              <w:rPr>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EE93A4" w14:textId="77777777" w:rsidR="005A724E" w:rsidRPr="003C22EA" w:rsidRDefault="005A724E" w:rsidP="002D58CC">
            <w:pPr>
              <w:rPr>
                <w:lang w:eastAsia="en-GB"/>
              </w:rPr>
            </w:pPr>
            <w:r w:rsidRPr="003C22EA">
              <w:rPr>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9A2FE3A" w14:textId="77777777" w:rsidR="005A724E" w:rsidRPr="003C22EA" w:rsidRDefault="005A724E" w:rsidP="002D58CC">
            <w:pPr>
              <w:rPr>
                <w:lang w:eastAsia="en-GB"/>
              </w:rPr>
            </w:pPr>
            <w:proofErr w:type="gramStart"/>
            <w:r w:rsidRPr="003C22EA">
              <w:rPr>
                <w:lang w:eastAsia="en-GB"/>
              </w:rPr>
              <w:t>Pupil is</w:t>
            </w:r>
            <w:proofErr w:type="gramEnd"/>
            <w:r w:rsidRPr="003C22EA">
              <w:rPr>
                <w:lang w:eastAsia="en-GB"/>
              </w:rPr>
              <w:t xml:space="preserve"> undertaking employment (paid or unpaid) during school hours, approved by the school</w:t>
            </w:r>
          </w:p>
        </w:tc>
      </w:tr>
      <w:tr w:rsidR="005A724E" w:rsidRPr="003C22EA" w14:paraId="2E59DD3A"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D302BF" w14:textId="77777777" w:rsidR="005A724E" w:rsidRPr="003C22EA" w:rsidRDefault="005A724E" w:rsidP="002D58CC">
            <w:pPr>
              <w:jc w:val="center"/>
              <w:rPr>
                <w:lang w:eastAsia="en-GB"/>
              </w:rPr>
            </w:pPr>
            <w:r w:rsidRPr="003C22EA">
              <w:rPr>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1D34B9" w14:textId="77777777" w:rsidR="005A724E" w:rsidRPr="003C22EA" w:rsidRDefault="005A724E" w:rsidP="002D58CC">
            <w:pPr>
              <w:rPr>
                <w:lang w:eastAsia="en-GB"/>
              </w:rPr>
            </w:pPr>
            <w:r w:rsidRPr="003C22EA">
              <w:rPr>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7C8727" w14:textId="77777777" w:rsidR="005A724E" w:rsidRPr="003C22EA" w:rsidRDefault="005A724E" w:rsidP="002D58CC">
            <w:pPr>
              <w:rPr>
                <w:lang w:eastAsia="en-GB"/>
              </w:rPr>
            </w:pPr>
            <w:proofErr w:type="gramStart"/>
            <w:r w:rsidRPr="003C22EA">
              <w:rPr>
                <w:lang w:eastAsia="en-GB"/>
              </w:rPr>
              <w:t>Pupil is</w:t>
            </w:r>
            <w:proofErr w:type="gramEnd"/>
            <w:r w:rsidRPr="003C22EA">
              <w:rPr>
                <w:lang w:eastAsia="en-GB"/>
              </w:rPr>
              <w:t xml:space="preserve"> at a medical or dental appointment</w:t>
            </w:r>
          </w:p>
        </w:tc>
      </w:tr>
      <w:tr w:rsidR="005A724E" w:rsidRPr="003C22EA" w14:paraId="09597C35"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88CFDD" w14:textId="77777777" w:rsidR="005A724E" w:rsidRPr="003C22EA" w:rsidRDefault="005A724E" w:rsidP="002D58CC">
            <w:pPr>
              <w:jc w:val="center"/>
              <w:rPr>
                <w:lang w:eastAsia="en-GB"/>
              </w:rPr>
            </w:pPr>
            <w:r w:rsidRPr="003C22EA">
              <w:rPr>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9B2A4D" w14:textId="77777777" w:rsidR="005A724E" w:rsidRPr="003C22EA" w:rsidRDefault="005A724E" w:rsidP="002D58CC">
            <w:pPr>
              <w:rPr>
                <w:lang w:eastAsia="en-GB"/>
              </w:rPr>
            </w:pPr>
            <w:r w:rsidRPr="003C22EA">
              <w:rPr>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2B29DB8" w14:textId="77777777" w:rsidR="005A724E" w:rsidRPr="003C22EA" w:rsidRDefault="005A724E" w:rsidP="002D58CC">
            <w:pPr>
              <w:rPr>
                <w:lang w:eastAsia="en-GB"/>
              </w:rPr>
            </w:pPr>
            <w:proofErr w:type="gramStart"/>
            <w:r w:rsidRPr="003C22EA">
              <w:rPr>
                <w:lang w:eastAsia="en-GB"/>
              </w:rPr>
              <w:t>Pupil has</w:t>
            </w:r>
            <w:proofErr w:type="gramEnd"/>
            <w:r w:rsidRPr="003C22EA">
              <w:rPr>
                <w:lang w:eastAsia="en-GB"/>
              </w:rPr>
              <w:t xml:space="preserve"> an interview with a prospective employer/educational establishment</w:t>
            </w:r>
          </w:p>
        </w:tc>
      </w:tr>
      <w:tr w:rsidR="005A724E" w:rsidRPr="003C22EA" w14:paraId="76BFFCBE"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FEA0FF" w14:textId="77777777" w:rsidR="005A724E" w:rsidRPr="003C22EA" w:rsidRDefault="005A724E" w:rsidP="002D58CC">
            <w:pPr>
              <w:jc w:val="center"/>
              <w:rPr>
                <w:lang w:eastAsia="en-GB"/>
              </w:rPr>
            </w:pPr>
            <w:r w:rsidRPr="003C22EA">
              <w:rPr>
                <w:b/>
                <w:bCs/>
                <w:lang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7322C3" w14:textId="77777777" w:rsidR="005A724E" w:rsidRPr="003C22EA" w:rsidRDefault="005A724E" w:rsidP="002D58CC">
            <w:pPr>
              <w:rPr>
                <w:lang w:eastAsia="en-GB"/>
              </w:rPr>
            </w:pPr>
            <w:r w:rsidRPr="003C22EA">
              <w:rPr>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B0981A9" w14:textId="77777777" w:rsidR="005A724E" w:rsidRPr="003C22EA" w:rsidRDefault="005A724E" w:rsidP="002D58CC">
            <w:pPr>
              <w:rPr>
                <w:lang w:eastAsia="en-GB"/>
              </w:rPr>
            </w:pPr>
            <w:proofErr w:type="gramStart"/>
            <w:r w:rsidRPr="003C22EA">
              <w:rPr>
                <w:lang w:eastAsia="en-GB"/>
              </w:rPr>
              <w:t>Pupil has</w:t>
            </w:r>
            <w:proofErr w:type="gramEnd"/>
            <w:r w:rsidRPr="003C22EA">
              <w:rPr>
                <w:lang w:eastAsia="en-GB"/>
              </w:rPr>
              <w:t xml:space="preserve"> been granted leave of absence to study for a public examination</w:t>
            </w:r>
          </w:p>
        </w:tc>
      </w:tr>
      <w:tr w:rsidR="005A724E" w:rsidRPr="003C22EA" w14:paraId="1030330C"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5008BF" w14:textId="77777777" w:rsidR="005A724E" w:rsidRPr="003C22EA" w:rsidRDefault="005A724E" w:rsidP="002D58CC">
            <w:pPr>
              <w:jc w:val="center"/>
              <w:rPr>
                <w:lang w:eastAsia="en-GB"/>
              </w:rPr>
            </w:pPr>
            <w:r w:rsidRPr="003C22EA">
              <w:rPr>
                <w:b/>
                <w:bCs/>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6C6DD1" w14:textId="77777777" w:rsidR="005A724E" w:rsidRPr="003C22EA" w:rsidRDefault="005A724E" w:rsidP="002D58CC">
            <w:pPr>
              <w:rPr>
                <w:lang w:eastAsia="en-GB"/>
              </w:rPr>
            </w:pPr>
            <w:r w:rsidRPr="003C22EA">
              <w:rPr>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BDAA05" w14:textId="77777777" w:rsidR="005A724E" w:rsidRPr="003C22EA" w:rsidRDefault="005A724E" w:rsidP="002D58CC">
            <w:pPr>
              <w:rPr>
                <w:lang w:eastAsia="en-GB"/>
              </w:rPr>
            </w:pPr>
            <w:proofErr w:type="gramStart"/>
            <w:r w:rsidRPr="003C22EA">
              <w:rPr>
                <w:lang w:eastAsia="en-GB"/>
              </w:rPr>
              <w:t>Pupil</w:t>
            </w:r>
            <w:proofErr w:type="gramEnd"/>
            <w:r w:rsidRPr="003C22EA">
              <w:rPr>
                <w:lang w:eastAsia="en-GB"/>
              </w:rPr>
              <w:t xml:space="preserve"> of non-compulsory school age is not required to attend</w:t>
            </w:r>
          </w:p>
        </w:tc>
      </w:tr>
      <w:tr w:rsidR="005A724E" w:rsidRPr="003C22EA" w14:paraId="4D27C102"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2313CD" w14:textId="77777777" w:rsidR="005A724E" w:rsidRPr="003C22EA" w:rsidRDefault="005A724E" w:rsidP="002D58CC">
            <w:pPr>
              <w:jc w:val="center"/>
              <w:rPr>
                <w:lang w:eastAsia="en-GB"/>
              </w:rPr>
            </w:pPr>
            <w:r w:rsidRPr="003C22EA">
              <w:rPr>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BB5B0A" w14:textId="77777777" w:rsidR="005A724E" w:rsidRPr="003C22EA" w:rsidRDefault="005A724E" w:rsidP="002D58CC">
            <w:pPr>
              <w:rPr>
                <w:lang w:eastAsia="en-GB"/>
              </w:rPr>
            </w:pPr>
            <w:r w:rsidRPr="003C22EA">
              <w:rPr>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EA077FB" w14:textId="77777777" w:rsidR="005A724E" w:rsidRPr="003C22EA" w:rsidRDefault="005A724E" w:rsidP="002D58CC">
            <w:pPr>
              <w:rPr>
                <w:lang w:eastAsia="en-GB"/>
              </w:rPr>
            </w:pPr>
            <w:proofErr w:type="gramStart"/>
            <w:r w:rsidRPr="003C22EA">
              <w:rPr>
                <w:lang w:eastAsia="en-GB"/>
              </w:rPr>
              <w:t>Pupil is</w:t>
            </w:r>
            <w:proofErr w:type="gramEnd"/>
            <w:r w:rsidRPr="003C22EA">
              <w:rPr>
                <w:lang w:eastAsia="en-GB"/>
              </w:rPr>
              <w:t xml:space="preserve"> not in school due to having a part-time timetable</w:t>
            </w:r>
          </w:p>
        </w:tc>
      </w:tr>
      <w:tr w:rsidR="005A724E" w:rsidRPr="003C22EA" w14:paraId="17C55166"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2447FD" w14:textId="77777777" w:rsidR="005A724E" w:rsidRPr="003C22EA" w:rsidRDefault="005A724E" w:rsidP="002D58CC">
            <w:pPr>
              <w:jc w:val="center"/>
              <w:rPr>
                <w:lang w:eastAsia="en-GB"/>
              </w:rPr>
            </w:pPr>
            <w:r w:rsidRPr="003C22EA">
              <w:rPr>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EA7BB7" w14:textId="77777777" w:rsidR="005A724E" w:rsidRPr="003C22EA" w:rsidRDefault="005A724E" w:rsidP="002D58CC">
            <w:pPr>
              <w:rPr>
                <w:lang w:eastAsia="en-GB"/>
              </w:rPr>
            </w:pPr>
            <w:r w:rsidRPr="003C22EA">
              <w:rPr>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1990E45" w14:textId="77777777" w:rsidR="005A724E" w:rsidRPr="003C22EA" w:rsidRDefault="005A724E" w:rsidP="002D58CC">
            <w:pPr>
              <w:rPr>
                <w:lang w:eastAsia="en-GB"/>
              </w:rPr>
            </w:pPr>
            <w:proofErr w:type="gramStart"/>
            <w:r w:rsidRPr="003C22EA">
              <w:rPr>
                <w:lang w:eastAsia="en-GB"/>
              </w:rPr>
              <w:t>Pupil has</w:t>
            </w:r>
            <w:proofErr w:type="gramEnd"/>
            <w:r w:rsidRPr="003C22EA">
              <w:rPr>
                <w:lang w:eastAsia="en-GB"/>
              </w:rPr>
              <w:t xml:space="preserve"> been granted a leave of absence due to exceptional circumstances</w:t>
            </w:r>
          </w:p>
        </w:tc>
      </w:tr>
      <w:tr w:rsidR="005A724E" w:rsidRPr="003C22EA" w14:paraId="62AF4998" w14:textId="77777777" w:rsidTr="002D58CC">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7D071ED" w14:textId="77777777" w:rsidR="005A724E" w:rsidRPr="003C22EA" w:rsidRDefault="005A724E" w:rsidP="002D58CC">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other </w:t>
            </w:r>
            <w:proofErr w:type="spellStart"/>
            <w:r w:rsidRPr="003C22EA">
              <w:rPr>
                <w:b/>
                <w:bCs/>
                <w:lang w:eastAsia="en-GB"/>
              </w:rPr>
              <w:t>authorised</w:t>
            </w:r>
            <w:proofErr w:type="spellEnd"/>
            <w:r w:rsidRPr="003C22EA">
              <w:rPr>
                <w:b/>
                <w:bCs/>
                <w:lang w:eastAsia="en-GB"/>
              </w:rPr>
              <w:t xml:space="preserve"> reasons</w:t>
            </w:r>
          </w:p>
        </w:tc>
      </w:tr>
      <w:tr w:rsidR="005A724E" w:rsidRPr="003C22EA" w14:paraId="15FACD6F"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9A72468" w14:textId="77777777" w:rsidR="005A724E" w:rsidRPr="003C22EA" w:rsidRDefault="005A724E" w:rsidP="002D58CC">
            <w:pPr>
              <w:jc w:val="center"/>
              <w:rPr>
                <w:lang w:eastAsia="en-GB"/>
              </w:rPr>
            </w:pPr>
            <w:r w:rsidRPr="003C22EA">
              <w:rPr>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C2CA1F8" w14:textId="77777777" w:rsidR="005A724E" w:rsidRPr="003C22EA" w:rsidRDefault="005A724E" w:rsidP="002D58CC">
            <w:pPr>
              <w:rPr>
                <w:lang w:eastAsia="en-GB"/>
              </w:rPr>
            </w:pPr>
            <w:r w:rsidRPr="003C22EA">
              <w:rPr>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74E680E" w14:textId="77777777" w:rsidR="005A724E" w:rsidRPr="003C22EA" w:rsidRDefault="005A724E" w:rsidP="002D58CC">
            <w:pPr>
              <w:rPr>
                <w:lang w:eastAsia="en-GB"/>
              </w:rPr>
            </w:pPr>
            <w:r w:rsidRPr="003C22EA">
              <w:rPr>
                <w:lang w:eastAsia="en-GB"/>
              </w:rPr>
              <w:t>Pupil is a ‘mobile child’ who is travelling with their parent(s) who are travelling for occupational purposes</w:t>
            </w:r>
          </w:p>
        </w:tc>
      </w:tr>
      <w:tr w:rsidR="005A724E" w:rsidRPr="003C22EA" w14:paraId="6B24B1BB"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A7E7FA" w14:textId="77777777" w:rsidR="005A724E" w:rsidRPr="003C22EA" w:rsidRDefault="005A724E" w:rsidP="002D58CC">
            <w:pPr>
              <w:jc w:val="center"/>
              <w:rPr>
                <w:lang w:eastAsia="en-GB"/>
              </w:rPr>
            </w:pPr>
            <w:r w:rsidRPr="003C22EA">
              <w:rPr>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7B34B1" w14:textId="77777777" w:rsidR="005A724E" w:rsidRPr="003C22EA" w:rsidRDefault="005A724E" w:rsidP="002D58CC">
            <w:pPr>
              <w:rPr>
                <w:lang w:eastAsia="en-GB"/>
              </w:rPr>
            </w:pPr>
            <w:r w:rsidRPr="003C22EA">
              <w:rPr>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EA14018" w14:textId="77777777" w:rsidR="005A724E" w:rsidRPr="003C22EA" w:rsidRDefault="005A724E" w:rsidP="002D58CC">
            <w:pPr>
              <w:rPr>
                <w:lang w:eastAsia="en-GB"/>
              </w:rPr>
            </w:pPr>
            <w:proofErr w:type="gramStart"/>
            <w:r w:rsidRPr="003C22EA">
              <w:rPr>
                <w:lang w:eastAsia="en-GB"/>
              </w:rPr>
              <w:t>Pupil is</w:t>
            </w:r>
            <w:proofErr w:type="gramEnd"/>
            <w:r w:rsidRPr="003C22EA">
              <w:rPr>
                <w:lang w:eastAsia="en-GB"/>
              </w:rPr>
              <w:t xml:space="preserve"> taking part in a day of religious observance</w:t>
            </w:r>
          </w:p>
        </w:tc>
      </w:tr>
      <w:tr w:rsidR="005A724E" w:rsidRPr="003C22EA" w14:paraId="03E1A726"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9C34B0A" w14:textId="77777777" w:rsidR="005A724E" w:rsidRPr="003C22EA" w:rsidRDefault="005A724E" w:rsidP="002D58CC">
            <w:pPr>
              <w:jc w:val="center"/>
              <w:rPr>
                <w:lang w:eastAsia="en-GB"/>
              </w:rPr>
            </w:pPr>
            <w:r w:rsidRPr="003C22EA">
              <w:rPr>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422C56E" w14:textId="77777777" w:rsidR="005A724E" w:rsidRPr="003C22EA" w:rsidRDefault="005A724E" w:rsidP="002D58CC">
            <w:pPr>
              <w:rPr>
                <w:lang w:eastAsia="en-GB"/>
              </w:rPr>
            </w:pPr>
            <w:r w:rsidRPr="003C22EA">
              <w:rPr>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4FCDE1B" w14:textId="77777777" w:rsidR="005A724E" w:rsidRPr="003C22EA" w:rsidRDefault="005A724E" w:rsidP="002D58CC">
            <w:pPr>
              <w:rPr>
                <w:lang w:eastAsia="en-GB"/>
              </w:rPr>
            </w:pPr>
            <w:proofErr w:type="gramStart"/>
            <w:r w:rsidRPr="003C22EA">
              <w:rPr>
                <w:lang w:eastAsia="en-GB"/>
              </w:rPr>
              <w:t>Pupil is</w:t>
            </w:r>
            <w:proofErr w:type="gramEnd"/>
            <w:r w:rsidRPr="003C22EA">
              <w:rPr>
                <w:lang w:eastAsia="en-GB"/>
              </w:rPr>
              <w:t xml:space="preserve"> unable to attend due to illness (either related to physical or mental health)</w:t>
            </w:r>
          </w:p>
        </w:tc>
      </w:tr>
      <w:tr w:rsidR="005A724E" w:rsidRPr="003C22EA" w14:paraId="62FBF2A5"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D62185" w14:textId="77777777" w:rsidR="005A724E" w:rsidRPr="003C22EA" w:rsidRDefault="005A724E" w:rsidP="002D58CC">
            <w:pPr>
              <w:jc w:val="center"/>
              <w:rPr>
                <w:lang w:eastAsia="en-GB"/>
              </w:rPr>
            </w:pPr>
            <w:r w:rsidRPr="003C22EA">
              <w:rPr>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D08E15" w14:textId="77777777" w:rsidR="005A724E" w:rsidRPr="003C22EA" w:rsidRDefault="005A724E" w:rsidP="002D58CC">
            <w:pPr>
              <w:rPr>
                <w:lang w:eastAsia="en-GB"/>
              </w:rPr>
            </w:pPr>
            <w:r w:rsidRPr="003C22EA">
              <w:rPr>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AE7A043" w14:textId="77777777" w:rsidR="005A724E" w:rsidRPr="003C22EA" w:rsidRDefault="005A724E" w:rsidP="002D58CC">
            <w:pPr>
              <w:rPr>
                <w:lang w:eastAsia="en-GB"/>
              </w:rPr>
            </w:pPr>
            <w:r w:rsidRPr="003C22EA">
              <w:rPr>
                <w:lang w:eastAsia="en-GB"/>
              </w:rPr>
              <w:t>Pupil has been suspended or excluded from school and no alternative provision has been made</w:t>
            </w:r>
          </w:p>
        </w:tc>
      </w:tr>
      <w:tr w:rsidR="005A724E" w:rsidRPr="003C22EA" w14:paraId="54BF0093" w14:textId="77777777" w:rsidTr="002D58CC">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69888A4" w14:textId="77777777" w:rsidR="005A724E" w:rsidRPr="003C22EA" w:rsidRDefault="005A724E" w:rsidP="002D58CC">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unable to attend school because of unavoidable cause</w:t>
            </w:r>
          </w:p>
        </w:tc>
      </w:tr>
      <w:tr w:rsidR="005A724E" w:rsidRPr="003C22EA" w14:paraId="700F7CCC"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85F120" w14:textId="77777777" w:rsidR="005A724E" w:rsidRPr="003C22EA" w:rsidRDefault="005A724E" w:rsidP="002D58CC">
            <w:pPr>
              <w:jc w:val="center"/>
              <w:rPr>
                <w:lang w:eastAsia="en-GB"/>
              </w:rPr>
            </w:pPr>
            <w:r w:rsidRPr="003C22EA">
              <w:rPr>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803DC7" w14:textId="77777777" w:rsidR="005A724E" w:rsidRPr="003C22EA" w:rsidRDefault="005A724E" w:rsidP="002D58CC">
            <w:pPr>
              <w:rPr>
                <w:lang w:eastAsia="en-GB"/>
              </w:rPr>
            </w:pPr>
            <w:r w:rsidRPr="003C22EA">
              <w:rPr>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9CEDD5F" w14:textId="77777777" w:rsidR="005A724E" w:rsidRPr="003C22EA" w:rsidRDefault="005A724E" w:rsidP="002D58CC">
            <w:pPr>
              <w:rPr>
                <w:lang w:eastAsia="en-GB"/>
              </w:rPr>
            </w:pPr>
            <w:r w:rsidRPr="003C22EA">
              <w:rPr>
                <w:lang w:eastAsia="en-GB"/>
              </w:rPr>
              <w:t xml:space="preserve">Pupil is unable to attend school because the </w:t>
            </w:r>
            <w:r w:rsidRPr="003C22EA">
              <w:rPr>
                <w:lang w:eastAsia="en-GB"/>
              </w:rPr>
              <w:br/>
              <w:t>local authority has failed to make access arrangements to enable attendance at school</w:t>
            </w:r>
          </w:p>
        </w:tc>
      </w:tr>
      <w:tr w:rsidR="005A724E" w:rsidRPr="003C22EA" w14:paraId="6FAF6714"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337E8B" w14:textId="77777777" w:rsidR="005A724E" w:rsidRPr="003C22EA" w:rsidRDefault="005A724E" w:rsidP="002D58CC">
            <w:pPr>
              <w:jc w:val="center"/>
              <w:rPr>
                <w:lang w:eastAsia="en-GB"/>
              </w:rPr>
            </w:pPr>
            <w:r w:rsidRPr="003C22EA">
              <w:rPr>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8A6BA4" w14:textId="77777777" w:rsidR="005A724E" w:rsidRPr="003C22EA" w:rsidRDefault="005A724E" w:rsidP="002D58CC">
            <w:pPr>
              <w:rPr>
                <w:lang w:eastAsia="en-GB"/>
              </w:rPr>
            </w:pPr>
            <w:r w:rsidRPr="003C22EA">
              <w:rPr>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85067EA" w14:textId="77777777" w:rsidR="005A724E" w:rsidRPr="003C22EA" w:rsidRDefault="005A724E" w:rsidP="002D58CC">
            <w:pPr>
              <w:rPr>
                <w:lang w:eastAsia="en-GB"/>
              </w:rPr>
            </w:pPr>
            <w:r w:rsidRPr="003C22EA">
              <w:rPr>
                <w:lang w:eastAsia="en-GB"/>
              </w:rPr>
              <w:t>Pupil is unable to attend because school is not within walking distance of their home and the transport normally provided is not available</w:t>
            </w:r>
          </w:p>
        </w:tc>
      </w:tr>
      <w:tr w:rsidR="005A724E" w:rsidRPr="003C22EA" w14:paraId="4E2532BA"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71259C3" w14:textId="77777777" w:rsidR="005A724E" w:rsidRPr="003C22EA" w:rsidRDefault="005A724E" w:rsidP="002D58CC">
            <w:pPr>
              <w:jc w:val="center"/>
              <w:rPr>
                <w:lang w:eastAsia="en-GB"/>
              </w:rPr>
            </w:pPr>
            <w:r w:rsidRPr="003C22EA">
              <w:rPr>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0A4C1B" w14:textId="77777777" w:rsidR="005A724E" w:rsidRPr="003C22EA" w:rsidRDefault="005A724E" w:rsidP="002D58CC">
            <w:pPr>
              <w:rPr>
                <w:lang w:eastAsia="en-GB"/>
              </w:rPr>
            </w:pPr>
            <w:r w:rsidRPr="003C22EA">
              <w:rPr>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167F79" w14:textId="77777777" w:rsidR="005A724E" w:rsidRPr="003C22EA" w:rsidRDefault="005A724E" w:rsidP="002D58CC">
            <w:pPr>
              <w:rPr>
                <w:lang w:eastAsia="en-GB"/>
              </w:rPr>
            </w:pPr>
            <w:proofErr w:type="gramStart"/>
            <w:r w:rsidRPr="003C22EA">
              <w:rPr>
                <w:lang w:eastAsia="en-GB"/>
              </w:rPr>
              <w:t>Pupil is</w:t>
            </w:r>
            <w:proofErr w:type="gramEnd"/>
            <w:r w:rsidRPr="003C22EA">
              <w:rPr>
                <w:lang w:eastAsia="en-GB"/>
              </w:rPr>
              <w:t xml:space="preserve"> unable to attend because of widespread disruption to travel caused by a local, national or international emergency</w:t>
            </w:r>
          </w:p>
        </w:tc>
      </w:tr>
      <w:tr w:rsidR="005A724E" w:rsidRPr="003C22EA" w14:paraId="1EA64F66"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17E762" w14:textId="77777777" w:rsidR="005A724E" w:rsidRPr="003C22EA" w:rsidRDefault="005A724E" w:rsidP="002D58CC">
            <w:pPr>
              <w:jc w:val="center"/>
              <w:rPr>
                <w:lang w:eastAsia="en-GB"/>
              </w:rPr>
            </w:pPr>
            <w:r w:rsidRPr="003C22EA">
              <w:rPr>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145DF7" w14:textId="77777777" w:rsidR="005A724E" w:rsidRPr="003C22EA" w:rsidRDefault="005A724E" w:rsidP="002D58CC">
            <w:pPr>
              <w:rPr>
                <w:lang w:eastAsia="en-GB"/>
              </w:rPr>
            </w:pPr>
            <w:r w:rsidRPr="003C22EA">
              <w:rPr>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C658B85" w14:textId="77777777" w:rsidR="005A724E" w:rsidRPr="003C22EA" w:rsidRDefault="005A724E" w:rsidP="002D58CC">
            <w:pPr>
              <w:rPr>
                <w:lang w:eastAsia="en-GB"/>
              </w:rPr>
            </w:pPr>
            <w:proofErr w:type="gramStart"/>
            <w:r w:rsidRPr="003C22EA">
              <w:rPr>
                <w:lang w:eastAsia="en-GB"/>
              </w:rPr>
              <w:t>Pupil is</w:t>
            </w:r>
            <w:proofErr w:type="gramEnd"/>
            <w:r w:rsidRPr="003C22EA">
              <w:rPr>
                <w:lang w:eastAsia="en-GB"/>
              </w:rPr>
              <w:t xml:space="preserve"> unable to attend because they cannot practicably be accommodated in the part of the premises that remains open</w:t>
            </w:r>
          </w:p>
        </w:tc>
      </w:tr>
      <w:tr w:rsidR="005A724E" w:rsidRPr="003C22EA" w14:paraId="1ED4E8D1"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40CCFA" w14:textId="77777777" w:rsidR="005A724E" w:rsidRPr="003C22EA" w:rsidRDefault="005A724E" w:rsidP="002D58CC">
            <w:pPr>
              <w:jc w:val="center"/>
              <w:rPr>
                <w:lang w:eastAsia="en-GB"/>
              </w:rPr>
            </w:pPr>
            <w:r w:rsidRPr="003C22EA">
              <w:rPr>
                <w:b/>
                <w:bCs/>
                <w:lang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A047340" w14:textId="77777777" w:rsidR="005A724E" w:rsidRPr="003C22EA" w:rsidRDefault="005A724E" w:rsidP="002D58CC">
            <w:pPr>
              <w:rPr>
                <w:lang w:eastAsia="en-GB"/>
              </w:rPr>
            </w:pPr>
            <w:proofErr w:type="gramStart"/>
            <w:r w:rsidRPr="003C22EA">
              <w:rPr>
                <w:lang w:eastAsia="en-GB"/>
              </w:rPr>
              <w:t>Whole</w:t>
            </w:r>
            <w:proofErr w:type="gramEnd"/>
            <w:r w:rsidRPr="003C22EA">
              <w:rPr>
                <w:lang w:eastAsia="en-GB"/>
              </w:rPr>
              <w:t xml:space="preserv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C655C3" w14:textId="77777777" w:rsidR="005A724E" w:rsidRPr="003C22EA" w:rsidRDefault="005A724E" w:rsidP="002D58CC">
            <w:pPr>
              <w:rPr>
                <w:lang w:eastAsia="en-GB"/>
              </w:rPr>
            </w:pPr>
            <w:r w:rsidRPr="003C22EA">
              <w:rPr>
                <w:lang w:eastAsia="en-GB"/>
              </w:rPr>
              <w:t>Every pupil absent as the school is closed unexpectedly (e.g. due to adverse weather)</w:t>
            </w:r>
          </w:p>
        </w:tc>
      </w:tr>
      <w:tr w:rsidR="005A724E" w:rsidRPr="003C22EA" w14:paraId="76715127"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F45EA2" w14:textId="77777777" w:rsidR="005A724E" w:rsidRPr="003C22EA" w:rsidRDefault="005A724E" w:rsidP="002D58CC">
            <w:pPr>
              <w:jc w:val="center"/>
              <w:rPr>
                <w:lang w:eastAsia="en-GB"/>
              </w:rPr>
            </w:pPr>
            <w:r w:rsidRPr="003C22EA">
              <w:rPr>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DF5C59" w14:textId="77777777" w:rsidR="005A724E" w:rsidRPr="003C22EA" w:rsidRDefault="005A724E" w:rsidP="002D58CC">
            <w:pPr>
              <w:rPr>
                <w:lang w:eastAsia="en-GB"/>
              </w:rPr>
            </w:pPr>
            <w:r w:rsidRPr="003C22EA">
              <w:rPr>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0E68098" w14:textId="77777777" w:rsidR="005A724E" w:rsidRPr="003C22EA" w:rsidRDefault="005A724E" w:rsidP="002D58CC">
            <w:pPr>
              <w:rPr>
                <w:lang w:eastAsia="en-GB"/>
              </w:rPr>
            </w:pPr>
            <w:proofErr w:type="gramStart"/>
            <w:r w:rsidRPr="003C22EA">
              <w:rPr>
                <w:lang w:eastAsia="en-GB"/>
              </w:rPr>
              <w:t>Pupil is</w:t>
            </w:r>
            <w:proofErr w:type="gramEnd"/>
            <w:r w:rsidRPr="003C22EA">
              <w:rPr>
                <w:lang w:eastAsia="en-GB"/>
              </w:rPr>
              <w:t xml:space="preserve"> unable to attend as they are:</w:t>
            </w:r>
          </w:p>
          <w:p w14:paraId="55E04540" w14:textId="77777777" w:rsidR="005A724E" w:rsidRPr="003C22EA" w:rsidRDefault="005A724E" w:rsidP="005A724E">
            <w:pPr>
              <w:numPr>
                <w:ilvl w:val="0"/>
                <w:numId w:val="7"/>
              </w:numPr>
              <w:pBdr>
                <w:left w:val="none" w:sz="0" w:space="8" w:color="auto"/>
              </w:pBdr>
              <w:spacing w:after="120"/>
              <w:ind w:hanging="424"/>
              <w:jc w:val="left"/>
              <w:rPr>
                <w:lang w:eastAsia="en-GB"/>
              </w:rPr>
            </w:pPr>
            <w:r w:rsidRPr="003C22EA">
              <w:rPr>
                <w:lang w:eastAsia="en-GB"/>
              </w:rPr>
              <w:t>In police detention</w:t>
            </w:r>
          </w:p>
          <w:p w14:paraId="17CD86BD" w14:textId="77777777" w:rsidR="005A724E" w:rsidRPr="003C22EA" w:rsidRDefault="005A724E" w:rsidP="005A724E">
            <w:pPr>
              <w:numPr>
                <w:ilvl w:val="0"/>
                <w:numId w:val="7"/>
              </w:numPr>
              <w:pBdr>
                <w:left w:val="none" w:sz="0" w:space="8" w:color="auto"/>
              </w:pBdr>
              <w:spacing w:after="120"/>
              <w:ind w:hanging="424"/>
              <w:jc w:val="left"/>
              <w:rPr>
                <w:lang w:eastAsia="en-GB"/>
              </w:rPr>
            </w:pPr>
            <w:r w:rsidRPr="003C22EA">
              <w:rPr>
                <w:lang w:eastAsia="en-GB"/>
              </w:rPr>
              <w:t xml:space="preserve">Remanded </w:t>
            </w:r>
            <w:proofErr w:type="gramStart"/>
            <w:r w:rsidRPr="003C22EA">
              <w:rPr>
                <w:lang w:eastAsia="en-GB"/>
              </w:rPr>
              <w:t>to</w:t>
            </w:r>
            <w:proofErr w:type="gramEnd"/>
            <w:r w:rsidRPr="003C22EA">
              <w:rPr>
                <w:lang w:eastAsia="en-GB"/>
              </w:rPr>
              <w:t xml:space="preserve"> youth detention, awaiting trial or sentencing, or</w:t>
            </w:r>
          </w:p>
          <w:p w14:paraId="42B6B602" w14:textId="77777777" w:rsidR="005A724E" w:rsidRPr="003C22EA" w:rsidRDefault="005A724E" w:rsidP="005A724E">
            <w:pPr>
              <w:numPr>
                <w:ilvl w:val="0"/>
                <w:numId w:val="7"/>
              </w:numPr>
              <w:pBdr>
                <w:left w:val="none" w:sz="0" w:space="8" w:color="auto"/>
              </w:pBdr>
              <w:spacing w:after="120"/>
              <w:ind w:hanging="424"/>
              <w:jc w:val="left"/>
              <w:rPr>
                <w:lang w:eastAsia="en-GB"/>
              </w:rPr>
            </w:pPr>
            <w:r w:rsidRPr="003C22EA">
              <w:rPr>
                <w:lang w:eastAsia="en-GB"/>
              </w:rPr>
              <w:t>Detained under a sentence of detention</w:t>
            </w:r>
          </w:p>
        </w:tc>
      </w:tr>
      <w:tr w:rsidR="005A724E" w:rsidRPr="003C22EA" w14:paraId="0E20A9B9"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4432A9E" w14:textId="77777777" w:rsidR="005A724E" w:rsidRPr="003C22EA" w:rsidRDefault="005A724E" w:rsidP="002D58CC">
            <w:pPr>
              <w:jc w:val="center"/>
              <w:rPr>
                <w:lang w:eastAsia="en-GB"/>
              </w:rPr>
            </w:pPr>
            <w:r w:rsidRPr="003C22EA">
              <w:rPr>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C6ED81" w14:textId="77777777" w:rsidR="005A724E" w:rsidRPr="003C22EA" w:rsidRDefault="005A724E" w:rsidP="002D58CC">
            <w:pPr>
              <w:rPr>
                <w:lang w:eastAsia="en-GB"/>
              </w:rPr>
            </w:pPr>
            <w:r w:rsidRPr="003C22EA">
              <w:rPr>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923C51" w14:textId="77777777" w:rsidR="005A724E" w:rsidRPr="003C22EA" w:rsidRDefault="005A724E" w:rsidP="002D58CC">
            <w:pPr>
              <w:rPr>
                <w:lang w:eastAsia="en-GB"/>
              </w:rPr>
            </w:pPr>
            <w:r w:rsidRPr="003C22EA">
              <w:rPr>
                <w:lang w:eastAsia="en-GB"/>
              </w:rPr>
              <w:t>Pupil’s travel to or attendance at the school would be prohibited under public health guidance or law</w:t>
            </w:r>
          </w:p>
        </w:tc>
      </w:tr>
      <w:tr w:rsidR="005A724E" w:rsidRPr="003C22EA" w14:paraId="1E10CCDE"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1BDDD3" w14:textId="77777777" w:rsidR="005A724E" w:rsidRPr="003C22EA" w:rsidRDefault="005A724E" w:rsidP="002D58CC">
            <w:pPr>
              <w:jc w:val="center"/>
              <w:rPr>
                <w:lang w:eastAsia="en-GB"/>
              </w:rPr>
            </w:pPr>
            <w:r w:rsidRPr="003C22EA">
              <w:rPr>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19A34C" w14:textId="77777777" w:rsidR="005A724E" w:rsidRPr="003C22EA" w:rsidRDefault="005A724E" w:rsidP="002D58CC">
            <w:pPr>
              <w:rPr>
                <w:lang w:eastAsia="en-GB"/>
              </w:rPr>
            </w:pPr>
            <w:r w:rsidRPr="003C22EA">
              <w:rPr>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09A6490" w14:textId="77777777" w:rsidR="005A724E" w:rsidRPr="003C22EA" w:rsidRDefault="005A724E" w:rsidP="002D58CC">
            <w:pPr>
              <w:rPr>
                <w:lang w:eastAsia="en-GB"/>
              </w:rPr>
            </w:pPr>
            <w:r w:rsidRPr="003C22EA">
              <w:rPr>
                <w:lang w:eastAsia="en-GB"/>
              </w:rPr>
              <w:t>To be used where an unavoidable cause is not covered by the other codes</w:t>
            </w:r>
          </w:p>
        </w:tc>
      </w:tr>
      <w:tr w:rsidR="005A724E" w:rsidRPr="003C22EA" w14:paraId="07C1EEDD" w14:textId="77777777" w:rsidTr="002D58CC">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590315A" w14:textId="77777777" w:rsidR="005A724E" w:rsidRPr="003C22EA" w:rsidRDefault="005A724E" w:rsidP="002D58CC">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w:t>
            </w:r>
            <w:proofErr w:type="spellStart"/>
            <w:r w:rsidRPr="003C22EA">
              <w:rPr>
                <w:b/>
                <w:bCs/>
                <w:lang w:eastAsia="en-GB"/>
              </w:rPr>
              <w:t>unauthorised</w:t>
            </w:r>
            <w:proofErr w:type="spellEnd"/>
            <w:r w:rsidRPr="003C22EA">
              <w:rPr>
                <w:b/>
                <w:bCs/>
                <w:lang w:eastAsia="en-GB"/>
              </w:rPr>
              <w:t xml:space="preserve"> absence</w:t>
            </w:r>
          </w:p>
        </w:tc>
      </w:tr>
      <w:tr w:rsidR="005A724E" w:rsidRPr="003C22EA" w14:paraId="6C100424"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F54B5C" w14:textId="77777777" w:rsidR="005A724E" w:rsidRPr="003C22EA" w:rsidRDefault="005A724E" w:rsidP="002D58CC">
            <w:pPr>
              <w:jc w:val="center"/>
              <w:rPr>
                <w:lang w:eastAsia="en-GB"/>
              </w:rPr>
            </w:pPr>
            <w:r w:rsidRPr="003C22EA">
              <w:rPr>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58CF4E" w14:textId="77777777" w:rsidR="005A724E" w:rsidRPr="003C22EA" w:rsidRDefault="005A724E" w:rsidP="002D58CC">
            <w:pPr>
              <w:rPr>
                <w:lang w:eastAsia="en-GB"/>
              </w:rPr>
            </w:pPr>
            <w:r w:rsidRPr="003C22EA">
              <w:rPr>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015B6BB" w14:textId="77777777" w:rsidR="005A724E" w:rsidRPr="003C22EA" w:rsidRDefault="005A724E" w:rsidP="002D58CC">
            <w:pPr>
              <w:rPr>
                <w:lang w:eastAsia="en-GB"/>
              </w:rPr>
            </w:pPr>
            <w:proofErr w:type="gramStart"/>
            <w:r w:rsidRPr="003C22EA">
              <w:rPr>
                <w:lang w:eastAsia="en-GB"/>
              </w:rPr>
              <w:t>Pupil is</w:t>
            </w:r>
            <w:proofErr w:type="gramEnd"/>
            <w:r w:rsidRPr="003C22EA">
              <w:rPr>
                <w:lang w:eastAsia="en-GB"/>
              </w:rPr>
              <w:t xml:space="preserve"> absent for the purpose of a holiday, not approved by the school</w:t>
            </w:r>
          </w:p>
        </w:tc>
      </w:tr>
      <w:tr w:rsidR="005A724E" w:rsidRPr="003C22EA" w14:paraId="15EB139B"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7BBB9C" w14:textId="77777777" w:rsidR="005A724E" w:rsidRPr="003C22EA" w:rsidRDefault="005A724E" w:rsidP="002D58CC">
            <w:pPr>
              <w:jc w:val="center"/>
              <w:rPr>
                <w:lang w:eastAsia="en-GB"/>
              </w:rPr>
            </w:pPr>
            <w:r w:rsidRPr="003C22EA">
              <w:rPr>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D9241E" w14:textId="77777777" w:rsidR="005A724E" w:rsidRPr="003C22EA" w:rsidRDefault="005A724E" w:rsidP="002D58CC">
            <w:pPr>
              <w:rPr>
                <w:lang w:eastAsia="en-GB"/>
              </w:rPr>
            </w:pPr>
            <w:r w:rsidRPr="003C22EA">
              <w:rPr>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B4B6192" w14:textId="77777777" w:rsidR="005A724E" w:rsidRPr="003C22EA" w:rsidRDefault="005A724E" w:rsidP="002D58CC">
            <w:pPr>
              <w:rPr>
                <w:lang w:eastAsia="en-GB"/>
              </w:rPr>
            </w:pPr>
            <w:r w:rsidRPr="003C22EA">
              <w:rPr>
                <w:lang w:eastAsia="en-GB"/>
              </w:rPr>
              <w:t>Reason for absence has not been established before the register closes</w:t>
            </w:r>
          </w:p>
        </w:tc>
      </w:tr>
      <w:tr w:rsidR="005A724E" w:rsidRPr="003C22EA" w14:paraId="2B47CB1F"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5BD4A2" w14:textId="77777777" w:rsidR="005A724E" w:rsidRPr="003C22EA" w:rsidRDefault="005A724E" w:rsidP="002D58CC">
            <w:pPr>
              <w:jc w:val="center"/>
              <w:rPr>
                <w:lang w:eastAsia="en-GB"/>
              </w:rPr>
            </w:pPr>
            <w:r w:rsidRPr="003C22EA">
              <w:rPr>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F934F3" w14:textId="77777777" w:rsidR="005A724E" w:rsidRPr="003C22EA" w:rsidRDefault="005A724E" w:rsidP="002D58CC">
            <w:pPr>
              <w:rPr>
                <w:lang w:eastAsia="en-GB"/>
              </w:rPr>
            </w:pPr>
            <w:r w:rsidRPr="003C22EA">
              <w:rPr>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2712FE8" w14:textId="77777777" w:rsidR="005A724E" w:rsidRPr="003C22EA" w:rsidRDefault="005A724E" w:rsidP="002D58CC">
            <w:pPr>
              <w:rPr>
                <w:lang w:eastAsia="en-GB"/>
              </w:rPr>
            </w:pPr>
            <w:r w:rsidRPr="003C22EA">
              <w:rPr>
                <w:lang w:eastAsia="en-GB"/>
              </w:rPr>
              <w:t xml:space="preserve">No reason for absence has been established, or the school isn’t satisfied that the reason given would be recorded using one of the codes for </w:t>
            </w:r>
            <w:proofErr w:type="spellStart"/>
            <w:r w:rsidRPr="003C22EA">
              <w:rPr>
                <w:lang w:eastAsia="en-GB"/>
              </w:rPr>
              <w:t>authorised</w:t>
            </w:r>
            <w:proofErr w:type="spellEnd"/>
            <w:r w:rsidRPr="003C22EA">
              <w:rPr>
                <w:lang w:eastAsia="en-GB"/>
              </w:rPr>
              <w:t xml:space="preserve"> absence</w:t>
            </w:r>
          </w:p>
        </w:tc>
      </w:tr>
      <w:tr w:rsidR="005A724E" w:rsidRPr="003C22EA" w14:paraId="65834F1F"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48370E" w14:textId="77777777" w:rsidR="005A724E" w:rsidRPr="003C22EA" w:rsidRDefault="005A724E" w:rsidP="002D58CC">
            <w:pPr>
              <w:jc w:val="center"/>
              <w:rPr>
                <w:lang w:eastAsia="en-GB"/>
              </w:rPr>
            </w:pPr>
            <w:r w:rsidRPr="003C22EA">
              <w:rPr>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9750945" w14:textId="77777777" w:rsidR="005A724E" w:rsidRPr="003C22EA" w:rsidRDefault="005A724E" w:rsidP="002D58CC">
            <w:pPr>
              <w:rPr>
                <w:lang w:eastAsia="en-GB"/>
              </w:rPr>
            </w:pPr>
            <w:r w:rsidRPr="003C22EA">
              <w:rPr>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9F19F91" w14:textId="77777777" w:rsidR="005A724E" w:rsidRPr="003C22EA" w:rsidRDefault="005A724E" w:rsidP="002D58CC">
            <w:pPr>
              <w:rPr>
                <w:lang w:eastAsia="en-GB"/>
              </w:rPr>
            </w:pPr>
            <w:proofErr w:type="gramStart"/>
            <w:r w:rsidRPr="003C22EA">
              <w:rPr>
                <w:lang w:eastAsia="en-GB"/>
              </w:rPr>
              <w:t>Pupil</w:t>
            </w:r>
            <w:proofErr w:type="gramEnd"/>
            <w:r w:rsidRPr="003C22EA">
              <w:rPr>
                <w:lang w:eastAsia="en-GB"/>
              </w:rPr>
              <w:t xml:space="preserve"> has arrived late, after the register has closed but before the end of session</w:t>
            </w:r>
          </w:p>
        </w:tc>
      </w:tr>
      <w:tr w:rsidR="005A724E" w:rsidRPr="003C22EA" w14:paraId="223E63C3" w14:textId="77777777" w:rsidTr="002D58CC">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97F431B" w14:textId="77777777" w:rsidR="005A724E" w:rsidRPr="003C22EA" w:rsidRDefault="005A724E" w:rsidP="002D58CC">
            <w:pPr>
              <w:jc w:val="center"/>
              <w:rPr>
                <w:lang w:eastAsia="en-GB"/>
              </w:rPr>
            </w:pPr>
            <w:r w:rsidRPr="003C22EA">
              <w:rPr>
                <w:b/>
                <w:bCs/>
                <w:lang w:eastAsia="en-GB"/>
              </w:rPr>
              <w:t>Administrative codes</w:t>
            </w:r>
          </w:p>
        </w:tc>
      </w:tr>
      <w:tr w:rsidR="005A724E" w:rsidRPr="003C22EA" w14:paraId="1E8E130B" w14:textId="77777777" w:rsidTr="002D58CC">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85FA8B" w14:textId="77777777" w:rsidR="005A724E" w:rsidRPr="003C22EA" w:rsidRDefault="005A724E" w:rsidP="002D58CC">
            <w:pPr>
              <w:jc w:val="center"/>
              <w:rPr>
                <w:lang w:eastAsia="en-GB"/>
              </w:rPr>
            </w:pPr>
            <w:r w:rsidRPr="003C22EA">
              <w:rPr>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E98403" w14:textId="77777777" w:rsidR="005A724E" w:rsidRPr="003C22EA" w:rsidRDefault="005A724E" w:rsidP="002D58CC">
            <w:pPr>
              <w:rPr>
                <w:lang w:eastAsia="en-GB"/>
              </w:rPr>
            </w:pPr>
            <w:r w:rsidRPr="003C22EA">
              <w:rPr>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7A0E95" w14:textId="77777777" w:rsidR="005A724E" w:rsidRPr="003C22EA" w:rsidRDefault="005A724E" w:rsidP="002D58CC">
            <w:pPr>
              <w:rPr>
                <w:lang w:eastAsia="en-GB"/>
              </w:rPr>
            </w:pPr>
            <w:proofErr w:type="gramStart"/>
            <w:r w:rsidRPr="003C22EA">
              <w:rPr>
                <w:lang w:eastAsia="en-GB"/>
              </w:rPr>
              <w:t>Pupil has</w:t>
            </w:r>
            <w:proofErr w:type="gramEnd"/>
            <w:r w:rsidRPr="003C22EA">
              <w:rPr>
                <w:lang w:eastAsia="en-GB"/>
              </w:rPr>
              <w:t xml:space="preserve"> not joined school yet but has been registered</w:t>
            </w:r>
          </w:p>
        </w:tc>
      </w:tr>
      <w:tr w:rsidR="005A724E" w:rsidRPr="003C22EA" w14:paraId="228D3837" w14:textId="77777777" w:rsidTr="002D58CC">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4B7D4737" w14:textId="77777777" w:rsidR="005A724E" w:rsidRPr="003C22EA" w:rsidRDefault="005A724E" w:rsidP="002D58CC">
            <w:pPr>
              <w:jc w:val="center"/>
              <w:rPr>
                <w:lang w:eastAsia="en-GB"/>
              </w:rPr>
            </w:pPr>
            <w:r w:rsidRPr="003C22EA">
              <w:rPr>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2021E7FE" w14:textId="77777777" w:rsidR="005A724E" w:rsidRPr="003C22EA" w:rsidRDefault="005A724E" w:rsidP="002D58CC">
            <w:pPr>
              <w:rPr>
                <w:lang w:eastAsia="en-GB"/>
              </w:rPr>
            </w:pPr>
            <w:r w:rsidRPr="003C22EA">
              <w:rPr>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4FCDBB09" w14:textId="77777777" w:rsidR="005A724E" w:rsidRPr="003C22EA" w:rsidRDefault="005A724E" w:rsidP="002D58CC">
            <w:pPr>
              <w:rPr>
                <w:lang w:eastAsia="en-GB"/>
              </w:rPr>
            </w:pPr>
            <w:r w:rsidRPr="003C22EA">
              <w:rPr>
                <w:lang w:eastAsia="en-GB"/>
              </w:rPr>
              <w:t>Whole-school closures that are known and planned in advance, including school holidays</w:t>
            </w:r>
          </w:p>
        </w:tc>
      </w:tr>
    </w:tbl>
    <w:p w14:paraId="1EB257B2" w14:textId="77777777" w:rsidR="005A724E" w:rsidRPr="003C22EA" w:rsidRDefault="005A724E" w:rsidP="005A724E">
      <w:pPr>
        <w:spacing w:after="240" w:line="259" w:lineRule="auto"/>
        <w:rPr>
          <w:sz w:val="28"/>
          <w:szCs w:val="28"/>
          <w:lang w:eastAsia="en-GB"/>
        </w:rPr>
      </w:pPr>
    </w:p>
    <w:bookmarkEnd w:id="43"/>
    <w:p w14:paraId="1312FD3C" w14:textId="4C88DD5D" w:rsidR="001B24E2" w:rsidRPr="006B70BE" w:rsidRDefault="001B24E2" w:rsidP="009B75A4">
      <w:pPr>
        <w:jc w:val="center"/>
        <w:rPr>
          <w:rFonts w:ascii="Comic Sans MS" w:hAnsi="Comic Sans MS"/>
          <w:sz w:val="22"/>
          <w:szCs w:val="22"/>
        </w:rPr>
      </w:pPr>
    </w:p>
    <w:sectPr w:rsidR="001B24E2" w:rsidRPr="006B70BE">
      <w:headerReference w:type="default" r:id="rId19"/>
      <w:footerReference w:type="default" r:id="rId20"/>
      <w:pgSz w:w="11908" w:h="16833"/>
      <w:pgMar w:top="567" w:right="1701" w:bottom="567" w:left="1701" w:header="680" w:footer="851"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5FA53" w14:textId="77777777" w:rsidR="0036239C" w:rsidRDefault="0036239C">
      <w:r>
        <w:separator/>
      </w:r>
    </w:p>
  </w:endnote>
  <w:endnote w:type="continuationSeparator" w:id="0">
    <w:p w14:paraId="652094C9" w14:textId="77777777" w:rsidR="0036239C" w:rsidRDefault="0036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7D1A1" w14:textId="53B7CC7A" w:rsidR="002C5CB2" w:rsidRPr="00C9208D" w:rsidRDefault="00A71F1E" w:rsidP="00C9208D">
    <w:pPr>
      <w:tabs>
        <w:tab w:val="left" w:pos="0"/>
        <w:tab w:val="right" w:pos="8308"/>
      </w:tabs>
      <w:suppressAutoHyphens/>
      <w:jc w:val="left"/>
      <w:rPr>
        <w:color w:val="0070C0"/>
        <w:sz w:val="24"/>
        <w:szCs w:val="24"/>
      </w:rPr>
    </w:pPr>
    <w:r>
      <w:rPr>
        <w:sz w:val="16"/>
        <w:szCs w:val="16"/>
      </w:rPr>
      <w:t>Attendance</w:t>
    </w:r>
    <w:r w:rsidR="009B75A4">
      <w:rPr>
        <w:sz w:val="16"/>
        <w:szCs w:val="16"/>
      </w:rPr>
      <w:t xml:space="preserve"> Policy</w:t>
    </w:r>
    <w:r w:rsidR="002C5CB2">
      <w:rPr>
        <w:sz w:val="24"/>
        <w:szCs w:val="24"/>
      </w:rPr>
      <w:t xml:space="preserve"> </w:t>
    </w:r>
    <w:r w:rsidR="00C9208D">
      <w:rPr>
        <w:sz w:val="24"/>
        <w:szCs w:val="24"/>
      </w:rPr>
      <w:tab/>
    </w:r>
    <w:r w:rsidR="005E3A4D">
      <w:rPr>
        <w:color w:val="0070C0"/>
        <w:sz w:val="24"/>
        <w:szCs w:val="24"/>
      </w:rPr>
      <w:t>Awaiting Ratification (February 2025)</w:t>
    </w:r>
  </w:p>
  <w:p w14:paraId="4261F32B" w14:textId="77777777" w:rsidR="002C5CB2" w:rsidRDefault="002C5CB2" w:rsidP="00CC15D6">
    <w:pPr>
      <w:tabs>
        <w:tab w:val="left" w:pos="0"/>
        <w:tab w:val="right" w:pos="8308"/>
      </w:tabs>
      <w:suppressAutoHyphens/>
      <w:jc w:val="center"/>
      <w:rPr>
        <w:sz w:val="24"/>
        <w:szCs w:val="24"/>
      </w:rPr>
    </w:pPr>
    <w:r w:rsidRPr="00CC15D6">
      <w:rPr>
        <w:sz w:val="24"/>
        <w:szCs w:val="24"/>
      </w:rPr>
      <w:fldChar w:fldCharType="begin"/>
    </w:r>
    <w:r w:rsidRPr="00CC15D6">
      <w:rPr>
        <w:sz w:val="24"/>
        <w:szCs w:val="24"/>
      </w:rPr>
      <w:instrText xml:space="preserve"> PAGE </w:instrText>
    </w:r>
    <w:r w:rsidRPr="00CC15D6">
      <w:rPr>
        <w:sz w:val="24"/>
        <w:szCs w:val="24"/>
      </w:rPr>
      <w:fldChar w:fldCharType="separate"/>
    </w:r>
    <w:r w:rsidR="00A42D87">
      <w:rPr>
        <w:noProof/>
        <w:sz w:val="24"/>
        <w:szCs w:val="24"/>
      </w:rPr>
      <w:t>1</w:t>
    </w:r>
    <w:r w:rsidRPr="00CC15D6">
      <w:rPr>
        <w:sz w:val="24"/>
        <w:szCs w:val="24"/>
      </w:rPr>
      <w:fldChar w:fldCharType="end"/>
    </w:r>
  </w:p>
  <w:p w14:paraId="42BA7ED4" w14:textId="2C3DD654" w:rsidR="00E17DF1" w:rsidRPr="00C9208D" w:rsidRDefault="00C9208D" w:rsidP="00C9208D">
    <w:pPr>
      <w:tabs>
        <w:tab w:val="left" w:pos="0"/>
        <w:tab w:val="right" w:pos="8308"/>
      </w:tabs>
      <w:suppressAutoHyphens/>
      <w:jc w:val="left"/>
      <w:rPr>
        <w:sz w:val="24"/>
        <w:szCs w:val="24"/>
      </w:rPr>
    </w:pPr>
    <w:r>
      <w:rPr>
        <w:color w:val="BFBFBF" w:themeColor="background1" w:themeShade="BF"/>
        <w:sz w:val="24"/>
        <w:szCs w:val="24"/>
      </w:rPr>
      <w:tab/>
    </w:r>
    <w:r>
      <w:rPr>
        <w:color w:val="BFBFBF" w:themeColor="background1" w:themeShade="BF"/>
        <w:sz w:val="24"/>
        <w:szCs w:val="24"/>
      </w:rPr>
      <w:tab/>
    </w:r>
    <w:r>
      <w:rPr>
        <w:sz w:val="24"/>
        <w:szCs w:val="24"/>
      </w:rPr>
      <w:t xml:space="preserve">Date for Review: </w:t>
    </w:r>
    <w:r w:rsidR="009B75A4">
      <w:rPr>
        <w:sz w:val="24"/>
        <w:szCs w:val="24"/>
      </w:rPr>
      <w:t>September 202</w:t>
    </w:r>
    <w:r w:rsidR="00A71F1E">
      <w:rPr>
        <w:sz w:val="24"/>
        <w:szCs w:val="24"/>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8ADA4" w14:textId="77777777" w:rsidR="0036239C" w:rsidRDefault="0036239C">
      <w:r>
        <w:separator/>
      </w:r>
    </w:p>
  </w:footnote>
  <w:footnote w:type="continuationSeparator" w:id="0">
    <w:p w14:paraId="5150CD63" w14:textId="77777777" w:rsidR="0036239C" w:rsidRDefault="0036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BD353" w14:textId="77777777" w:rsidR="002C5CB2" w:rsidRDefault="002C5CB2">
    <w:pPr>
      <w:spacing w:after="428" w:line="100" w:lineRule="exac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6.75pt;height:10.5pt" o:bullet="t">
        <v:imagedata r:id="rId1" o:title=""/>
      </v:shape>
    </w:pict>
  </w:numPicBullet>
  <w:abstractNum w:abstractNumId="0" w15:restartNumberingAfterBreak="0">
    <w:nsid w:val="00000008"/>
    <w:multiLevelType w:val="hybridMultilevel"/>
    <w:tmpl w:val="0000000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F"/>
    <w:multiLevelType w:val="hybridMultilevel"/>
    <w:tmpl w:val="0000000F"/>
    <w:lvl w:ilvl="0" w:tplc="0200274E">
      <w:start w:val="1"/>
      <w:numFmt w:val="bullet"/>
      <w:lvlText w:val=""/>
      <w:lvlPicBulletId w:val="0"/>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2" w15:restartNumberingAfterBreak="0">
    <w:nsid w:val="00000010"/>
    <w:multiLevelType w:val="hybridMultilevel"/>
    <w:tmpl w:val="00000010"/>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0B420285"/>
    <w:multiLevelType w:val="hybridMultilevel"/>
    <w:tmpl w:val="8F56451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6" w15:restartNumberingAfterBreak="0">
    <w:nsid w:val="128946B4"/>
    <w:multiLevelType w:val="hybridMultilevel"/>
    <w:tmpl w:val="343647F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13A72104"/>
    <w:multiLevelType w:val="hybridMultilevel"/>
    <w:tmpl w:val="83B2A8A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157F5007"/>
    <w:multiLevelType w:val="hybridMultilevel"/>
    <w:tmpl w:val="1D0E04D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1E32155B"/>
    <w:multiLevelType w:val="hybridMultilevel"/>
    <w:tmpl w:val="0B10DE9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1F924A25"/>
    <w:multiLevelType w:val="hybridMultilevel"/>
    <w:tmpl w:val="AC5CB7E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210A455A"/>
    <w:multiLevelType w:val="hybridMultilevel"/>
    <w:tmpl w:val="6EE49CD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24F928B8"/>
    <w:multiLevelType w:val="hybridMultilevel"/>
    <w:tmpl w:val="627828C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278E2BAB"/>
    <w:multiLevelType w:val="hybridMultilevel"/>
    <w:tmpl w:val="A2ECB74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2CC427C3"/>
    <w:multiLevelType w:val="hybridMultilevel"/>
    <w:tmpl w:val="194E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B5B10"/>
    <w:multiLevelType w:val="hybridMultilevel"/>
    <w:tmpl w:val="7088A5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5EA145C"/>
    <w:multiLevelType w:val="hybridMultilevel"/>
    <w:tmpl w:val="0E24F20A"/>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3E63133A"/>
    <w:multiLevelType w:val="hybridMultilevel"/>
    <w:tmpl w:val="4CDE781A"/>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407578B9"/>
    <w:multiLevelType w:val="hybridMultilevel"/>
    <w:tmpl w:val="5B264D08"/>
    <w:lvl w:ilvl="0" w:tplc="B770B896">
      <w:start w:val="1"/>
      <w:numFmt w:val="decimal"/>
      <w:pStyle w:val="aLCPSubhead"/>
      <w:lvlText w:val="%1"/>
      <w:lvlJc w:val="left"/>
      <w:pPr>
        <w:tabs>
          <w:tab w:val="num" w:pos="1035"/>
        </w:tabs>
        <w:ind w:left="1035" w:hanging="6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7F1BFE"/>
    <w:multiLevelType w:val="hybridMultilevel"/>
    <w:tmpl w:val="09CC4F7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4CE115ED"/>
    <w:multiLevelType w:val="hybridMultilevel"/>
    <w:tmpl w:val="927E74B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51EB79B4"/>
    <w:multiLevelType w:val="hybridMultilevel"/>
    <w:tmpl w:val="8BDC1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A7534C"/>
    <w:multiLevelType w:val="hybridMultilevel"/>
    <w:tmpl w:val="A86E029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64B545AB"/>
    <w:multiLevelType w:val="hybridMultilevel"/>
    <w:tmpl w:val="CD0A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681B93"/>
    <w:multiLevelType w:val="hybridMultilevel"/>
    <w:tmpl w:val="72244D8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6F776565"/>
    <w:multiLevelType w:val="multilevel"/>
    <w:tmpl w:val="66DEBB08"/>
    <w:lvl w:ilvl="0">
      <w:start w:val="3"/>
      <w:numFmt w:val="decimal"/>
      <w:lvlText w:val="%1"/>
      <w:lvlJc w:val="left"/>
      <w:pPr>
        <w:ind w:left="360" w:hanging="360"/>
      </w:pPr>
      <w:rPr>
        <w:rFonts w:hint="default"/>
        <w:b/>
        <w:color w:val="12263F"/>
      </w:rPr>
    </w:lvl>
    <w:lvl w:ilvl="1">
      <w:start w:val="8"/>
      <w:numFmt w:val="decimal"/>
      <w:lvlText w:val="%1.%2"/>
      <w:lvlJc w:val="left"/>
      <w:pPr>
        <w:ind w:left="360" w:hanging="360"/>
      </w:pPr>
      <w:rPr>
        <w:rFonts w:hint="default"/>
        <w:b/>
        <w:color w:val="12263F"/>
      </w:rPr>
    </w:lvl>
    <w:lvl w:ilvl="2">
      <w:start w:val="1"/>
      <w:numFmt w:val="decimal"/>
      <w:lvlText w:val="%1.%2.%3"/>
      <w:lvlJc w:val="left"/>
      <w:pPr>
        <w:ind w:left="720" w:hanging="720"/>
      </w:pPr>
      <w:rPr>
        <w:rFonts w:hint="default"/>
        <w:b/>
        <w:color w:val="12263F"/>
      </w:rPr>
    </w:lvl>
    <w:lvl w:ilvl="3">
      <w:start w:val="1"/>
      <w:numFmt w:val="decimal"/>
      <w:lvlText w:val="%1.%2.%3.%4"/>
      <w:lvlJc w:val="left"/>
      <w:pPr>
        <w:ind w:left="720" w:hanging="720"/>
      </w:pPr>
      <w:rPr>
        <w:rFonts w:hint="default"/>
        <w:b/>
        <w:color w:val="12263F"/>
      </w:rPr>
    </w:lvl>
    <w:lvl w:ilvl="4">
      <w:start w:val="1"/>
      <w:numFmt w:val="decimal"/>
      <w:lvlText w:val="%1.%2.%3.%4.%5"/>
      <w:lvlJc w:val="left"/>
      <w:pPr>
        <w:ind w:left="1080" w:hanging="1080"/>
      </w:pPr>
      <w:rPr>
        <w:rFonts w:hint="default"/>
        <w:b/>
        <w:color w:val="12263F"/>
      </w:rPr>
    </w:lvl>
    <w:lvl w:ilvl="5">
      <w:start w:val="1"/>
      <w:numFmt w:val="decimal"/>
      <w:lvlText w:val="%1.%2.%3.%4.%5.%6"/>
      <w:lvlJc w:val="left"/>
      <w:pPr>
        <w:ind w:left="1080" w:hanging="1080"/>
      </w:pPr>
      <w:rPr>
        <w:rFonts w:hint="default"/>
        <w:b/>
        <w:color w:val="12263F"/>
      </w:rPr>
    </w:lvl>
    <w:lvl w:ilvl="6">
      <w:start w:val="1"/>
      <w:numFmt w:val="decimal"/>
      <w:lvlText w:val="%1.%2.%3.%4.%5.%6.%7"/>
      <w:lvlJc w:val="left"/>
      <w:pPr>
        <w:ind w:left="1440" w:hanging="1440"/>
      </w:pPr>
      <w:rPr>
        <w:rFonts w:hint="default"/>
        <w:b/>
        <w:color w:val="12263F"/>
      </w:rPr>
    </w:lvl>
    <w:lvl w:ilvl="7">
      <w:start w:val="1"/>
      <w:numFmt w:val="decimal"/>
      <w:lvlText w:val="%1.%2.%3.%4.%5.%6.%7.%8"/>
      <w:lvlJc w:val="left"/>
      <w:pPr>
        <w:ind w:left="1440" w:hanging="1440"/>
      </w:pPr>
      <w:rPr>
        <w:rFonts w:hint="default"/>
        <w:b/>
        <w:color w:val="12263F"/>
      </w:rPr>
    </w:lvl>
    <w:lvl w:ilvl="8">
      <w:start w:val="1"/>
      <w:numFmt w:val="decimal"/>
      <w:lvlText w:val="%1.%2.%3.%4.%5.%6.%7.%8.%9"/>
      <w:lvlJc w:val="left"/>
      <w:pPr>
        <w:ind w:left="1800" w:hanging="1800"/>
      </w:pPr>
      <w:rPr>
        <w:rFonts w:hint="default"/>
        <w:b/>
        <w:color w:val="12263F"/>
      </w:rPr>
    </w:lvl>
  </w:abstractNum>
  <w:abstractNum w:abstractNumId="26" w15:restartNumberingAfterBreak="0">
    <w:nsid w:val="7148146B"/>
    <w:multiLevelType w:val="singleLevel"/>
    <w:tmpl w:val="B52E5126"/>
    <w:lvl w:ilvl="0">
      <w:start w:val="1"/>
      <w:numFmt w:val="bullet"/>
      <w:pStyle w:val="aLCPbulletlist"/>
      <w:lvlText w:val=""/>
      <w:lvlJc w:val="left"/>
      <w:pPr>
        <w:tabs>
          <w:tab w:val="num" w:pos="1040"/>
        </w:tabs>
        <w:ind w:left="1040" w:hanging="360"/>
      </w:pPr>
      <w:rPr>
        <w:rFonts w:ascii="Symbol" w:hAnsi="Symbol" w:hint="default"/>
      </w:rPr>
    </w:lvl>
  </w:abstractNum>
  <w:abstractNum w:abstractNumId="27" w15:restartNumberingAfterBreak="0">
    <w:nsid w:val="731951ED"/>
    <w:multiLevelType w:val="hybridMultilevel"/>
    <w:tmpl w:val="658E95A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8" w15:restartNumberingAfterBreak="0">
    <w:nsid w:val="797E290A"/>
    <w:multiLevelType w:val="hybridMultilevel"/>
    <w:tmpl w:val="5DB8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C4424"/>
    <w:multiLevelType w:val="hybridMultilevel"/>
    <w:tmpl w:val="C076FE5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16cid:durableId="806049098">
    <w:abstractNumId w:val="26"/>
  </w:num>
  <w:num w:numId="2" w16cid:durableId="1564095886">
    <w:abstractNumId w:val="18"/>
  </w:num>
  <w:num w:numId="3" w16cid:durableId="1390348005">
    <w:abstractNumId w:val="4"/>
  </w:num>
  <w:num w:numId="4" w16cid:durableId="1671836522">
    <w:abstractNumId w:val="1"/>
  </w:num>
  <w:num w:numId="5" w16cid:durableId="117913185">
    <w:abstractNumId w:val="0"/>
  </w:num>
  <w:num w:numId="6" w16cid:durableId="871380091">
    <w:abstractNumId w:val="2"/>
  </w:num>
  <w:num w:numId="7" w16cid:durableId="709379735">
    <w:abstractNumId w:val="3"/>
  </w:num>
  <w:num w:numId="8" w16cid:durableId="1398824160">
    <w:abstractNumId w:val="11"/>
  </w:num>
  <w:num w:numId="9" w16cid:durableId="1573351933">
    <w:abstractNumId w:val="7"/>
  </w:num>
  <w:num w:numId="10" w16cid:durableId="1718510960">
    <w:abstractNumId w:val="21"/>
  </w:num>
  <w:num w:numId="11" w16cid:durableId="1774209144">
    <w:abstractNumId w:val="29"/>
  </w:num>
  <w:num w:numId="12" w16cid:durableId="1892108429">
    <w:abstractNumId w:val="9"/>
  </w:num>
  <w:num w:numId="13" w16cid:durableId="163711812">
    <w:abstractNumId w:val="13"/>
  </w:num>
  <w:num w:numId="14" w16cid:durableId="79955432">
    <w:abstractNumId w:val="24"/>
  </w:num>
  <w:num w:numId="15" w16cid:durableId="1770470614">
    <w:abstractNumId w:val="25"/>
  </w:num>
  <w:num w:numId="16" w16cid:durableId="557596019">
    <w:abstractNumId w:val="6"/>
  </w:num>
  <w:num w:numId="17" w16cid:durableId="1695501888">
    <w:abstractNumId w:val="12"/>
  </w:num>
  <w:num w:numId="18" w16cid:durableId="1357846506">
    <w:abstractNumId w:val="8"/>
  </w:num>
  <w:num w:numId="19" w16cid:durableId="1506748769">
    <w:abstractNumId w:val="17"/>
  </w:num>
  <w:num w:numId="20" w16cid:durableId="1647276685">
    <w:abstractNumId w:val="23"/>
  </w:num>
  <w:num w:numId="21" w16cid:durableId="348416690">
    <w:abstractNumId w:val="28"/>
  </w:num>
  <w:num w:numId="22" w16cid:durableId="1927300531">
    <w:abstractNumId w:val="15"/>
  </w:num>
  <w:num w:numId="23" w16cid:durableId="1031996172">
    <w:abstractNumId w:val="5"/>
  </w:num>
  <w:num w:numId="24" w16cid:durableId="1855462524">
    <w:abstractNumId w:val="27"/>
  </w:num>
  <w:num w:numId="25" w16cid:durableId="1061515320">
    <w:abstractNumId w:val="10"/>
  </w:num>
  <w:num w:numId="26" w16cid:durableId="1672177849">
    <w:abstractNumId w:val="22"/>
  </w:num>
  <w:num w:numId="27" w16cid:durableId="126508458">
    <w:abstractNumId w:val="19"/>
  </w:num>
  <w:num w:numId="28" w16cid:durableId="1707564673">
    <w:abstractNumId w:val="20"/>
  </w:num>
  <w:num w:numId="29" w16cid:durableId="815681717">
    <w:abstractNumId w:val="16"/>
  </w:num>
  <w:num w:numId="30" w16cid:durableId="119249731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34"/>
    <w:rsid w:val="00002A43"/>
    <w:rsid w:val="00014B6C"/>
    <w:rsid w:val="00035749"/>
    <w:rsid w:val="001043C8"/>
    <w:rsid w:val="0011680E"/>
    <w:rsid w:val="00125E75"/>
    <w:rsid w:val="001419AB"/>
    <w:rsid w:val="001424D7"/>
    <w:rsid w:val="00156997"/>
    <w:rsid w:val="001627E5"/>
    <w:rsid w:val="00190455"/>
    <w:rsid w:val="001B24E2"/>
    <w:rsid w:val="001B3179"/>
    <w:rsid w:val="001B6F05"/>
    <w:rsid w:val="001B7153"/>
    <w:rsid w:val="001D5888"/>
    <w:rsid w:val="00212FAE"/>
    <w:rsid w:val="00214FC8"/>
    <w:rsid w:val="002357F2"/>
    <w:rsid w:val="002A102B"/>
    <w:rsid w:val="002C34C5"/>
    <w:rsid w:val="002C5CB2"/>
    <w:rsid w:val="00351EC2"/>
    <w:rsid w:val="00355E6B"/>
    <w:rsid w:val="0036239C"/>
    <w:rsid w:val="003B1A93"/>
    <w:rsid w:val="003B79E3"/>
    <w:rsid w:val="003C005E"/>
    <w:rsid w:val="003C784E"/>
    <w:rsid w:val="003E1E8E"/>
    <w:rsid w:val="003E6FE8"/>
    <w:rsid w:val="00463C95"/>
    <w:rsid w:val="004837BC"/>
    <w:rsid w:val="00486EB8"/>
    <w:rsid w:val="004912DE"/>
    <w:rsid w:val="004F1E21"/>
    <w:rsid w:val="004F1FB7"/>
    <w:rsid w:val="00532E79"/>
    <w:rsid w:val="00534603"/>
    <w:rsid w:val="00596A8C"/>
    <w:rsid w:val="005A6789"/>
    <w:rsid w:val="005A724E"/>
    <w:rsid w:val="005C27AA"/>
    <w:rsid w:val="005E3A4D"/>
    <w:rsid w:val="005F51B8"/>
    <w:rsid w:val="00642C1F"/>
    <w:rsid w:val="00682834"/>
    <w:rsid w:val="00684E00"/>
    <w:rsid w:val="006A7DA4"/>
    <w:rsid w:val="006B70BE"/>
    <w:rsid w:val="006C0AEF"/>
    <w:rsid w:val="00722268"/>
    <w:rsid w:val="00725B94"/>
    <w:rsid w:val="007805DE"/>
    <w:rsid w:val="00791F20"/>
    <w:rsid w:val="007A2669"/>
    <w:rsid w:val="007B19D5"/>
    <w:rsid w:val="007D7193"/>
    <w:rsid w:val="007E610A"/>
    <w:rsid w:val="007F1099"/>
    <w:rsid w:val="00812C20"/>
    <w:rsid w:val="00813A59"/>
    <w:rsid w:val="008730D2"/>
    <w:rsid w:val="008851E3"/>
    <w:rsid w:val="008B10FB"/>
    <w:rsid w:val="008B242A"/>
    <w:rsid w:val="008B2F91"/>
    <w:rsid w:val="008E1E3C"/>
    <w:rsid w:val="008F3B5E"/>
    <w:rsid w:val="009143A5"/>
    <w:rsid w:val="00945517"/>
    <w:rsid w:val="00965B8A"/>
    <w:rsid w:val="00975A0B"/>
    <w:rsid w:val="009B75A4"/>
    <w:rsid w:val="00A00426"/>
    <w:rsid w:val="00A42D87"/>
    <w:rsid w:val="00A71F1E"/>
    <w:rsid w:val="00AF1AE6"/>
    <w:rsid w:val="00B157FD"/>
    <w:rsid w:val="00B201E8"/>
    <w:rsid w:val="00B23F1E"/>
    <w:rsid w:val="00B35065"/>
    <w:rsid w:val="00B371B2"/>
    <w:rsid w:val="00BA60D3"/>
    <w:rsid w:val="00BB0097"/>
    <w:rsid w:val="00BB55C4"/>
    <w:rsid w:val="00BC6440"/>
    <w:rsid w:val="00BD4739"/>
    <w:rsid w:val="00BD4A8C"/>
    <w:rsid w:val="00BE626F"/>
    <w:rsid w:val="00BE71F6"/>
    <w:rsid w:val="00C51BF9"/>
    <w:rsid w:val="00C84FB2"/>
    <w:rsid w:val="00C9208D"/>
    <w:rsid w:val="00C922FB"/>
    <w:rsid w:val="00CC15D6"/>
    <w:rsid w:val="00CC4662"/>
    <w:rsid w:val="00CF494D"/>
    <w:rsid w:val="00D25183"/>
    <w:rsid w:val="00D2643B"/>
    <w:rsid w:val="00D35A25"/>
    <w:rsid w:val="00D5353E"/>
    <w:rsid w:val="00D73C57"/>
    <w:rsid w:val="00D7562D"/>
    <w:rsid w:val="00D87A52"/>
    <w:rsid w:val="00DA51B2"/>
    <w:rsid w:val="00DA7874"/>
    <w:rsid w:val="00DB3F29"/>
    <w:rsid w:val="00DF2D0C"/>
    <w:rsid w:val="00DF6895"/>
    <w:rsid w:val="00E17DF1"/>
    <w:rsid w:val="00E465C3"/>
    <w:rsid w:val="00E56338"/>
    <w:rsid w:val="00E71342"/>
    <w:rsid w:val="00E73416"/>
    <w:rsid w:val="00EA5B4F"/>
    <w:rsid w:val="00EB1D3F"/>
    <w:rsid w:val="00ED5454"/>
    <w:rsid w:val="00F610CF"/>
    <w:rsid w:val="00F9276A"/>
    <w:rsid w:val="00F96603"/>
    <w:rsid w:val="00FD1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B6F05A"/>
  <w15:docId w15:val="{A2815D25-3E46-4AD6-BDB3-D20E544C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851" w:hanging="567"/>
      <w:jc w:val="both"/>
    </w:pPr>
    <w:rPr>
      <w:lang w:val="en-US" w:eastAsia="en-US"/>
    </w:rPr>
  </w:style>
  <w:style w:type="paragraph" w:styleId="Heading1">
    <w:name w:val="heading 1"/>
    <w:basedOn w:val="Normal"/>
    <w:next w:val="Normal"/>
    <w:qFormat/>
    <w:pPr>
      <w:keepNext/>
      <w:widowControl w:val="0"/>
      <w:suppressAutoHyphens/>
      <w:outlineLvl w:val="0"/>
    </w:pPr>
    <w:rPr>
      <w:b/>
      <w:sz w:val="24"/>
      <w:u w:val="single"/>
    </w:rPr>
  </w:style>
  <w:style w:type="paragraph" w:styleId="Heading2">
    <w:name w:val="heading 2"/>
    <w:basedOn w:val="Normal"/>
    <w:next w:val="Normal"/>
    <w:qFormat/>
    <w:pPr>
      <w:keepNext/>
      <w:widowControl w:val="0"/>
      <w:suppressAutoHyphens/>
      <w:outlineLvl w:val="1"/>
    </w:pPr>
    <w:rPr>
      <w:b/>
      <w:sz w:val="24"/>
    </w:rPr>
  </w:style>
  <w:style w:type="paragraph" w:styleId="Heading3">
    <w:name w:val="heading 3"/>
    <w:basedOn w:val="Normal"/>
    <w:next w:val="Normal"/>
    <w:qFormat/>
    <w:pPr>
      <w:keepNext/>
      <w:widowControl w:val="0"/>
      <w:suppressAutoHyphens/>
      <w:outlineLvl w:val="2"/>
    </w:pPr>
    <w:rPr>
      <w:sz w:val="24"/>
    </w:rPr>
  </w:style>
  <w:style w:type="paragraph" w:styleId="Heading4">
    <w:name w:val="heading 4"/>
    <w:basedOn w:val="Normal"/>
    <w:next w:val="Normal"/>
    <w:qFormat/>
    <w:pPr>
      <w:keepNext/>
      <w:suppressAutoHyphens/>
      <w:outlineLvl w:val="3"/>
    </w:pPr>
    <w:rPr>
      <w:rFonts w:ascii="Arial" w:hAnsi="Arial"/>
      <w:b/>
      <w:sz w:val="22"/>
    </w:rPr>
  </w:style>
  <w:style w:type="paragraph" w:styleId="Heading5">
    <w:name w:val="heading 5"/>
    <w:basedOn w:val="Normal"/>
    <w:next w:val="Normal"/>
    <w:qFormat/>
    <w:pPr>
      <w:keepNext/>
      <w:suppressAutoHyphens/>
      <w:ind w:firstLine="709"/>
      <w:outlineLvl w:val="4"/>
    </w:pPr>
    <w:rPr>
      <w:rFonts w:ascii="Arial" w:hAnsi="Arial"/>
      <w:b/>
      <w:sz w:val="22"/>
    </w:rPr>
  </w:style>
  <w:style w:type="paragraph" w:styleId="Heading6">
    <w:name w:val="heading 6"/>
    <w:basedOn w:val="Normal"/>
    <w:next w:val="Normal"/>
    <w:qFormat/>
    <w:pPr>
      <w:keepNext/>
      <w:suppressAutoHyphens/>
      <w:ind w:left="426"/>
      <w:outlineLvl w:val="5"/>
    </w:pPr>
    <w:rPr>
      <w:rFonts w:ascii="Arial" w:hAnsi="Arial"/>
      <w:b/>
      <w:sz w:val="22"/>
    </w:rPr>
  </w:style>
  <w:style w:type="paragraph" w:styleId="Heading7">
    <w:name w:val="heading 7"/>
    <w:basedOn w:val="Normal"/>
    <w:next w:val="Normal"/>
    <w:qFormat/>
    <w:pPr>
      <w:keepNext/>
      <w:tabs>
        <w:tab w:val="left" w:pos="0"/>
        <w:tab w:val="right" w:pos="8308"/>
      </w:tabs>
      <w:suppressAutoHyphens/>
      <w:jc w:val="center"/>
      <w:outlineLvl w:val="6"/>
    </w:pPr>
    <w:rPr>
      <w:b/>
      <w:sz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rsid w:val="006B70BE"/>
    <w:pPr>
      <w:jc w:val="center"/>
    </w:pPr>
    <w:rPr>
      <w:rFonts w:ascii="Arial" w:hAnsi="Arial"/>
      <w:sz w:val="32"/>
      <w:szCs w:val="32"/>
    </w:rPr>
  </w:style>
  <w:style w:type="paragraph" w:customStyle="1" w:styleId="aLCPSubhead">
    <w:name w:val="a LCP Subhead"/>
    <w:autoRedefine/>
    <w:rsid w:val="00E73416"/>
    <w:pPr>
      <w:numPr>
        <w:numId w:val="2"/>
      </w:numPr>
      <w:tabs>
        <w:tab w:val="clear" w:pos="1035"/>
        <w:tab w:val="num" w:pos="567"/>
      </w:tabs>
      <w:ind w:left="709" w:hanging="709"/>
      <w:jc w:val="both"/>
    </w:pPr>
    <w:rPr>
      <w:rFonts w:ascii="Comic Sans MS" w:hAnsi="Comic Sans MS" w:cs="Arial"/>
      <w:b/>
      <w:sz w:val="24"/>
      <w:lang w:eastAsia="en-US"/>
    </w:rPr>
  </w:style>
  <w:style w:type="paragraph" w:customStyle="1" w:styleId="aLCPBodytext">
    <w:name w:val="a LCP Body text"/>
    <w:autoRedefine/>
    <w:rsid w:val="00B371B2"/>
    <w:pPr>
      <w:ind w:left="675" w:hanging="567"/>
      <w:jc w:val="both"/>
    </w:pPr>
    <w:rPr>
      <w:rFonts w:ascii="Arial" w:hAnsi="Arial"/>
    </w:rPr>
  </w:style>
  <w:style w:type="paragraph" w:customStyle="1" w:styleId="aLCPbulletlist">
    <w:name w:val="a LCP bullet list"/>
    <w:basedOn w:val="aLCPBodytext"/>
    <w:autoRedefine/>
    <w:rsid w:val="001B3179"/>
    <w:pPr>
      <w:numPr>
        <w:numId w:val="1"/>
      </w:numPr>
      <w:tabs>
        <w:tab w:val="clear" w:pos="1040"/>
        <w:tab w:val="num" w:pos="1134"/>
      </w:tabs>
      <w:ind w:firstLine="94"/>
    </w:pPr>
  </w:style>
  <w:style w:type="paragraph" w:styleId="BodyText">
    <w:name w:val="Body Text"/>
    <w:basedOn w:val="Normal"/>
    <w:rPr>
      <w:rFonts w:ascii="Arial" w:hAnsi="Arial"/>
      <w:sz w:val="22"/>
      <w:lang w:val="en-GB"/>
    </w:rPr>
  </w:style>
  <w:style w:type="character" w:styleId="PageNumber">
    <w:name w:val="page number"/>
    <w:basedOn w:val="DefaultParagraphFont"/>
  </w:style>
  <w:style w:type="paragraph" w:styleId="BalloonText">
    <w:name w:val="Balloon Text"/>
    <w:basedOn w:val="Normal"/>
    <w:semiHidden/>
    <w:rsid w:val="00B371B2"/>
    <w:rPr>
      <w:rFonts w:ascii="Tahoma" w:hAnsi="Tahoma" w:cs="Tahoma"/>
      <w:sz w:val="16"/>
      <w:szCs w:val="16"/>
    </w:rPr>
  </w:style>
  <w:style w:type="table" w:styleId="TableGrid">
    <w:name w:val="Table Grid"/>
    <w:basedOn w:val="TableNormal"/>
    <w:rsid w:val="00141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3C8"/>
    <w:pPr>
      <w:ind w:left="720" w:firstLine="0"/>
      <w:contextualSpacing/>
      <w:jc w:val="left"/>
    </w:pPr>
    <w:rPr>
      <w:lang w:val="en-GB"/>
    </w:rPr>
  </w:style>
  <w:style w:type="paragraph" w:styleId="CommentText">
    <w:name w:val="annotation text"/>
    <w:basedOn w:val="Normal"/>
    <w:link w:val="CommentTextChar"/>
    <w:uiPriority w:val="99"/>
    <w:unhideWhenUsed/>
    <w:rsid w:val="001043C8"/>
    <w:pPr>
      <w:ind w:left="0" w:firstLine="0"/>
      <w:jc w:val="left"/>
    </w:pPr>
    <w:rPr>
      <w:lang w:val="x-none"/>
    </w:rPr>
  </w:style>
  <w:style w:type="character" w:customStyle="1" w:styleId="CommentTextChar">
    <w:name w:val="Comment Text Char"/>
    <w:basedOn w:val="DefaultParagraphFont"/>
    <w:link w:val="CommentText"/>
    <w:uiPriority w:val="99"/>
    <w:rsid w:val="001043C8"/>
    <w:rPr>
      <w:lang w:val="x-none" w:eastAsia="en-US"/>
    </w:rPr>
  </w:style>
  <w:style w:type="paragraph" w:customStyle="1" w:styleId="Default">
    <w:name w:val="Default"/>
    <w:rsid w:val="001043C8"/>
    <w:pPr>
      <w:autoSpaceDE w:val="0"/>
      <w:autoSpaceDN w:val="0"/>
      <w:adjustRightInd w:val="0"/>
    </w:pPr>
    <w:rPr>
      <w:rFonts w:ascii="Arial" w:eastAsia="Calibri" w:hAnsi="Arial" w:cs="Arial"/>
      <w:color w:val="000000"/>
      <w:sz w:val="24"/>
      <w:szCs w:val="24"/>
      <w:lang w:eastAsia="en-US"/>
    </w:rPr>
  </w:style>
  <w:style w:type="paragraph" w:customStyle="1" w:styleId="DfESBullets">
    <w:name w:val="DfESBullets"/>
    <w:basedOn w:val="Normal"/>
    <w:rsid w:val="001043C8"/>
    <w:pPr>
      <w:widowControl w:val="0"/>
      <w:numPr>
        <w:numId w:val="3"/>
      </w:numPr>
      <w:overflowPunct w:val="0"/>
      <w:autoSpaceDE w:val="0"/>
      <w:autoSpaceDN w:val="0"/>
      <w:adjustRightInd w:val="0"/>
      <w:spacing w:after="240"/>
      <w:jc w:val="left"/>
      <w:textAlignment w:val="baseline"/>
    </w:pPr>
    <w:rPr>
      <w:rFonts w:ascii="Arial" w:hAnsi="Arial"/>
      <w:sz w:val="24"/>
      <w:lang w:val="en-GB"/>
    </w:rPr>
  </w:style>
  <w:style w:type="character" w:styleId="Hyperlink">
    <w:name w:val="Hyperlink"/>
    <w:uiPriority w:val="99"/>
    <w:unhideWhenUsed/>
    <w:rsid w:val="001043C8"/>
    <w:rPr>
      <w:color w:val="0000FF"/>
      <w:u w:val="single"/>
    </w:rPr>
  </w:style>
  <w:style w:type="paragraph" w:customStyle="1" w:styleId="1bodycopy10pt">
    <w:name w:val="1 body copy 10pt"/>
    <w:basedOn w:val="Normal"/>
    <w:link w:val="1bodycopy10ptChar"/>
    <w:qFormat/>
    <w:rsid w:val="005A724E"/>
    <w:pPr>
      <w:spacing w:after="120"/>
      <w:ind w:left="0" w:firstLine="0"/>
      <w:jc w:val="left"/>
    </w:pPr>
    <w:rPr>
      <w:rFonts w:ascii="Arial" w:eastAsia="MS Mincho" w:hAnsi="Arial"/>
      <w:szCs w:val="24"/>
      <w:lang w:val="en-GB"/>
    </w:rPr>
  </w:style>
  <w:style w:type="character" w:customStyle="1" w:styleId="1bodycopy10ptChar">
    <w:name w:val="1 body copy 10pt Char"/>
    <w:link w:val="1bodycopy10pt"/>
    <w:rsid w:val="005A724E"/>
    <w:rPr>
      <w:rFonts w:ascii="Arial" w:eastAsia="MS Mincho" w:hAnsi="Arial"/>
      <w:szCs w:val="24"/>
      <w:lang w:eastAsia="en-US"/>
    </w:rPr>
  </w:style>
  <w:style w:type="paragraph" w:styleId="TOCHeading">
    <w:name w:val="TOC Heading"/>
    <w:basedOn w:val="Heading1"/>
    <w:next w:val="Normal"/>
    <w:uiPriority w:val="39"/>
    <w:unhideWhenUsed/>
    <w:rsid w:val="005A724E"/>
    <w:pPr>
      <w:keepLines/>
      <w:widowControl/>
      <w:suppressAutoHyphens w:val="0"/>
      <w:spacing w:before="240" w:line="259" w:lineRule="auto"/>
      <w:ind w:left="0" w:firstLine="0"/>
      <w:jc w:val="left"/>
      <w:outlineLvl w:val="9"/>
    </w:pPr>
    <w:rPr>
      <w:rFonts w:ascii="Calibri Light" w:hAnsi="Calibri Light"/>
      <w:b w:val="0"/>
      <w:color w:val="0D1C2F"/>
      <w:sz w:val="32"/>
      <w:szCs w:val="32"/>
      <w:u w:val="none"/>
    </w:rPr>
  </w:style>
  <w:style w:type="paragraph" w:styleId="TOC1">
    <w:name w:val="toc 1"/>
    <w:basedOn w:val="Normal"/>
    <w:next w:val="Normal"/>
    <w:autoRedefine/>
    <w:uiPriority w:val="39"/>
    <w:unhideWhenUsed/>
    <w:rsid w:val="005A724E"/>
    <w:pPr>
      <w:tabs>
        <w:tab w:val="right" w:leader="dot" w:pos="9736"/>
      </w:tabs>
      <w:spacing w:after="100"/>
      <w:ind w:left="0" w:firstLine="0"/>
      <w:jc w:val="left"/>
    </w:pPr>
    <w:rPr>
      <w:rFonts w:ascii="Arial" w:eastAsia="MS Mincho" w:hAnsi="Arial"/>
      <w:szCs w:val="24"/>
      <w:lang w:val="en-GB"/>
    </w:rPr>
  </w:style>
  <w:style w:type="paragraph" w:styleId="TOC3">
    <w:name w:val="toc 3"/>
    <w:basedOn w:val="Normal"/>
    <w:next w:val="Normal"/>
    <w:autoRedefine/>
    <w:uiPriority w:val="39"/>
    <w:unhideWhenUsed/>
    <w:rsid w:val="005A724E"/>
    <w:pPr>
      <w:spacing w:after="100"/>
      <w:ind w:left="400" w:firstLine="0"/>
      <w:jc w:val="left"/>
    </w:pPr>
    <w:rPr>
      <w:rFonts w:ascii="Arial" w:eastAsia="MS Mincho"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164991">
      <w:bodyDiv w:val="1"/>
      <w:marLeft w:val="0"/>
      <w:marRight w:val="0"/>
      <w:marTop w:val="0"/>
      <w:marBottom w:val="0"/>
      <w:divBdr>
        <w:top w:val="none" w:sz="0" w:space="0" w:color="auto"/>
        <w:left w:val="none" w:sz="0" w:space="0" w:color="auto"/>
        <w:bottom w:val="none" w:sz="0" w:space="0" w:color="auto"/>
        <w:right w:val="none" w:sz="0" w:space="0" w:color="auto"/>
      </w:divBdr>
    </w:div>
    <w:div w:id="1227759842">
      <w:bodyDiv w:val="1"/>
      <w:marLeft w:val="0"/>
      <w:marRight w:val="0"/>
      <w:marTop w:val="0"/>
      <w:marBottom w:val="0"/>
      <w:divBdr>
        <w:top w:val="none" w:sz="0" w:space="0" w:color="auto"/>
        <w:left w:val="none" w:sz="0" w:space="0" w:color="auto"/>
        <w:bottom w:val="none" w:sz="0" w:space="0" w:color="auto"/>
        <w:right w:val="none" w:sz="0" w:space="0" w:color="auto"/>
      </w:divBdr>
    </w:div>
    <w:div w:id="1310935296">
      <w:bodyDiv w:val="1"/>
      <w:marLeft w:val="0"/>
      <w:marRight w:val="0"/>
      <w:marTop w:val="0"/>
      <w:marBottom w:val="0"/>
      <w:divBdr>
        <w:top w:val="none" w:sz="0" w:space="0" w:color="auto"/>
        <w:left w:val="none" w:sz="0" w:space="0" w:color="auto"/>
        <w:bottom w:val="none" w:sz="0" w:space="0" w:color="auto"/>
        <w:right w:val="none" w:sz="0" w:space="0" w:color="auto"/>
      </w:divBdr>
    </w:div>
    <w:div w:id="18730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egislation.gov.uk/ukpga/2006/40/contents" TargetMode="External"/><Relationship Id="rId18" Type="http://schemas.openxmlformats.org/officeDocument/2006/relationships/hyperlink" Target="https://www.gov.uk/government/publications/working-together-to-improve-school-attendan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gov.uk/ukpga/2002/32/contents" TargetMode="External"/><Relationship Id="rId17" Type="http://schemas.openxmlformats.org/officeDocument/2006/relationships/hyperlink" Target="https://www.legislation.gov.uk/uksi/2013/757/regulation/2/made" TargetMode="External"/><Relationship Id="rId2" Type="http://schemas.openxmlformats.org/officeDocument/2006/relationships/numbering" Target="numbering.xml"/><Relationship Id="rId16" Type="http://schemas.openxmlformats.org/officeDocument/2006/relationships/hyperlink" Target="https://www.legislation.gov.uk/uksi/2013/757/regulation/2/ma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6/56/contents" TargetMode="External"/><Relationship Id="rId5" Type="http://schemas.openxmlformats.org/officeDocument/2006/relationships/webSettings" Target="webSettings.xml"/><Relationship Id="rId15" Type="http://schemas.openxmlformats.org/officeDocument/2006/relationships/hyperlink" Target="https://www.legislation.gov.uk/uksi/2006/1751/contents" TargetMode="External"/><Relationship Id="rId10" Type="http://schemas.openxmlformats.org/officeDocument/2006/relationships/hyperlink" Target="https://www.gov.uk/government/publications/parental-responsibility-measures-for-behaviour-and-attendanc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legislation.gov.uk/uksi/2024/208/made"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Ed-school%20policies\School%20Polici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6C7CE-7F73-4035-970E-39A125AC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Policies template</Template>
  <TotalTime>1</TotalTime>
  <Pages>12</Pages>
  <Words>3213</Words>
  <Characters>18825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School Policy for PSHE and Citizenship</vt:lpstr>
    </vt:vector>
  </TitlesOfParts>
  <Company>Language Centre Publications</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Policy for PSHE and Citizenship</dc:title>
  <dc:subject>School Policies</dc:subject>
  <dc:creator>LCP Design</dc:creator>
  <cp:lastModifiedBy>Mrs Parry</cp:lastModifiedBy>
  <cp:revision>2</cp:revision>
  <cp:lastPrinted>2013-06-14T13:20:00Z</cp:lastPrinted>
  <dcterms:created xsi:type="dcterms:W3CDTF">2024-12-18T10:03:00Z</dcterms:created>
  <dcterms:modified xsi:type="dcterms:W3CDTF">2024-12-18T10:03:00Z</dcterms:modified>
</cp:coreProperties>
</file>